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bottom w:val="single" w:sz="4" w:space="0" w:color="auto"/>
        </w:tblBorders>
        <w:tblLook w:val="0600" w:firstRow="0" w:lastRow="0" w:firstColumn="0" w:lastColumn="0" w:noHBand="1" w:noVBand="1"/>
        <w:tblDescription w:val="Layout table"/>
      </w:tblPr>
      <w:tblGrid>
        <w:gridCol w:w="5136"/>
        <w:gridCol w:w="4440"/>
      </w:tblGrid>
      <w:tr w:rsidR="008C2737" w14:paraId="1C72222E" w14:textId="77777777" w:rsidTr="00154CE8">
        <w:trPr>
          <w:trHeight w:val="1800"/>
        </w:trPr>
        <w:tc>
          <w:tcPr>
            <w:tcW w:w="5723" w:type="dxa"/>
          </w:tcPr>
          <w:p w14:paraId="413AF0DD" w14:textId="1E3CBF0D" w:rsidR="008C2737" w:rsidRDefault="00154CE8" w:rsidP="00CB0809">
            <w:r>
              <w:rPr>
                <w:noProof/>
              </w:rPr>
              <w:drawing>
                <wp:inline distT="0" distB="0" distL="0" distR="0" wp14:anchorId="1B7A22FA" wp14:editId="379C8EB6">
                  <wp:extent cx="1104900" cy="11049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c>
        <w:tc>
          <w:tcPr>
            <w:tcW w:w="5077" w:type="dxa"/>
          </w:tcPr>
          <w:p w14:paraId="2827DDBB" w14:textId="399086F5" w:rsidR="008C2737" w:rsidRPr="00BF3499" w:rsidRDefault="00154CE8" w:rsidP="00154CE8">
            <w:pPr>
              <w:pStyle w:val="ContactInfo"/>
            </w:pPr>
            <w:r>
              <w:t>3956 Due West Road</w:t>
            </w:r>
            <w:r>
              <w:br/>
              <w:t>Marietta, GA 30064</w:t>
            </w:r>
          </w:p>
        </w:tc>
      </w:tr>
    </w:tbl>
    <w:p w14:paraId="619610FB" w14:textId="3FD2CAEE" w:rsidR="00752FC4" w:rsidRPr="005125BB" w:rsidRDefault="00AB6592" w:rsidP="005125BB">
      <w:pPr>
        <w:pStyle w:val="Date"/>
      </w:pPr>
      <w:r>
        <w:t>December 13</w:t>
      </w:r>
      <w:r w:rsidR="006964F1">
        <w:t>, 2022</w:t>
      </w:r>
      <w:bookmarkStart w:id="0" w:name="_GoBack"/>
      <w:bookmarkEnd w:id="0"/>
    </w:p>
    <w:p w14:paraId="551657F5" w14:textId="0801BB05" w:rsidR="00752FC4" w:rsidRDefault="000920CA" w:rsidP="008D0AA7">
      <w:pPr>
        <w:pStyle w:val="Salutation"/>
      </w:pPr>
      <w:r>
        <w:t xml:space="preserve">Dear Rotary Members, </w:t>
      </w:r>
    </w:p>
    <w:p w14:paraId="5BD5D5FD" w14:textId="494BE9E4" w:rsidR="00752FC4" w:rsidRDefault="006964F1" w:rsidP="00154CE8">
      <w:r>
        <w:t>We want to thank</w:t>
      </w:r>
      <w:r w:rsidR="007F7885">
        <w:t xml:space="preserve"> you for your </w:t>
      </w:r>
      <w:r w:rsidR="00AB6592">
        <w:t xml:space="preserve">continued support and </w:t>
      </w:r>
      <w:r w:rsidR="007F7885">
        <w:t xml:space="preserve">generous donation </w:t>
      </w:r>
      <w:r w:rsidR="00AB6592">
        <w:t xml:space="preserve">of $1500.00 </w:t>
      </w:r>
      <w:r w:rsidR="007F7885">
        <w:t xml:space="preserve">to Way Maker.  </w:t>
      </w:r>
      <w:r w:rsidR="00AB6592">
        <w:t xml:space="preserve">You are helping us in so many ways and know that we do not take it for granted.  </w:t>
      </w:r>
    </w:p>
    <w:p w14:paraId="31390DE3" w14:textId="3FB60002" w:rsidR="00AB6592" w:rsidRDefault="00AB6592" w:rsidP="00154CE8">
      <w:r>
        <w:t>We will be using these funds to help provide our mothers with Christmas for their children and Christmas dinners.  We will also be purchasing wipes, baby bath, lotion and other items that are depleted on a monthly basis.</w:t>
      </w:r>
    </w:p>
    <w:p w14:paraId="0F14E71A" w14:textId="74D678CE" w:rsidR="006162C3" w:rsidRDefault="006162C3" w:rsidP="00154CE8">
      <w:r>
        <w:t xml:space="preserve">Please </w:t>
      </w:r>
      <w:r w:rsidR="0046090A">
        <w:t xml:space="preserve">continue to </w:t>
      </w:r>
      <w:r>
        <w:t xml:space="preserve">keep Way Maker and the women who come to this ministry for help in your prayers. </w:t>
      </w:r>
    </w:p>
    <w:p w14:paraId="357F2E6A" w14:textId="6346B221" w:rsidR="00752FC4" w:rsidRDefault="006162C3" w:rsidP="00200635">
      <w:pPr>
        <w:pStyle w:val="Closing"/>
      </w:pPr>
      <w:r>
        <w:t>Many blessings,</w:t>
      </w:r>
    </w:p>
    <w:p w14:paraId="755612AB" w14:textId="648B68DE" w:rsidR="006162C3" w:rsidRDefault="000920CA" w:rsidP="006162C3">
      <w:pPr>
        <w:pStyle w:val="Signature"/>
      </w:pPr>
      <w:r>
        <w:t xml:space="preserve">The Staff </w:t>
      </w:r>
      <w:r w:rsidR="006162C3">
        <w:t>of Women’s Ministry/Due West UMC</w:t>
      </w:r>
    </w:p>
    <w:p w14:paraId="5FA53141" w14:textId="1BC4FB4E" w:rsidR="006162C3" w:rsidRDefault="000920CA" w:rsidP="006162C3">
      <w:r>
        <w:t>info</w:t>
      </w:r>
      <w:r w:rsidR="006956CF">
        <w:t>@waymaker.center</w:t>
      </w:r>
    </w:p>
    <w:p w14:paraId="56A68F8B" w14:textId="52C70AD8" w:rsidR="006162C3" w:rsidRDefault="006956CF" w:rsidP="006162C3">
      <w:r>
        <w:t>Waymaker.center</w:t>
      </w:r>
    </w:p>
    <w:p w14:paraId="7B574536" w14:textId="77777777" w:rsidR="006162C3" w:rsidRPr="006162C3" w:rsidRDefault="006162C3" w:rsidP="006162C3"/>
    <w:p w14:paraId="4C019FA3" w14:textId="77777777" w:rsidR="006162C3" w:rsidRPr="006162C3" w:rsidRDefault="006162C3" w:rsidP="006162C3"/>
    <w:sectPr w:rsidR="006162C3" w:rsidRPr="006162C3" w:rsidSect="00616566">
      <w:footerReference w:type="default" r:id="rId12"/>
      <w:headerReference w:type="first" r:id="rId13"/>
      <w:footerReference w:type="first" r:id="rId14"/>
      <w:pgSz w:w="12240" w:h="15840" w:code="1"/>
      <w:pgMar w:top="720" w:right="1440" w:bottom="2520" w:left="1440" w:header="720"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7623D" w14:textId="77777777" w:rsidR="0048281A" w:rsidRDefault="0048281A">
      <w:pPr>
        <w:spacing w:after="0" w:line="240" w:lineRule="auto"/>
      </w:pPr>
      <w:r>
        <w:separator/>
      </w:r>
    </w:p>
    <w:p w14:paraId="6F508809" w14:textId="77777777" w:rsidR="0048281A" w:rsidRDefault="0048281A"/>
  </w:endnote>
  <w:endnote w:type="continuationSeparator" w:id="0">
    <w:p w14:paraId="63BDCA3C" w14:textId="77777777" w:rsidR="0048281A" w:rsidRDefault="0048281A">
      <w:pPr>
        <w:spacing w:after="0" w:line="240" w:lineRule="auto"/>
      </w:pPr>
      <w:r>
        <w:continuationSeparator/>
      </w:r>
    </w:p>
    <w:p w14:paraId="0304585C" w14:textId="77777777" w:rsidR="0048281A" w:rsidRDefault="004828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6ED28" w14:textId="77777777" w:rsidR="00E5646A" w:rsidRDefault="00A5578C">
    <w:pPr>
      <w:pStyle w:val="Footer"/>
    </w:pPr>
    <w:r>
      <w:rPr>
        <w:noProof/>
      </w:rPr>
      <mc:AlternateContent>
        <mc:Choice Requires="wpg">
          <w:drawing>
            <wp:anchor distT="0" distB="0" distL="114300" distR="114300" simplePos="0" relativeHeight="251669504" behindDoc="0" locked="0" layoutInCell="1" allowOverlap="1" wp14:anchorId="462E2978" wp14:editId="6BFBA862">
              <wp:simplePos x="0" y="0"/>
              <wp:positionH relativeFrom="page">
                <wp:align>center</wp:align>
              </wp:positionH>
              <wp:positionV relativeFrom="page">
                <wp:align>bottom</wp:align>
              </wp:positionV>
              <wp:extent cx="7788910" cy="3954649"/>
              <wp:effectExtent l="0" t="0" r="0" b="1270"/>
              <wp:wrapNone/>
              <wp:docPr id="12" name="Group 1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Group">
                  <wpg:wgp>
                    <wpg:cNvGrpSpPr/>
                    <wpg:grpSpPr>
                      <a:xfrm>
                        <a:off x="0" y="0"/>
                        <a:ext cx="7788910" cy="3954649"/>
                        <a:chOff x="114300" y="-9525"/>
                        <a:chExt cx="7788910" cy="3954649"/>
                      </a:xfrm>
                    </wpg:grpSpPr>
                    <wps:wsp>
                      <wps:cNvPr id="5" name="Freeform 5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FC139B6-5636-4A3B-AC63-720C57A63025}"/>
                          </a:ext>
                        </a:extLst>
                      </wps:cNvPr>
                      <wps:cNvSpPr>
                        <a:spLocks/>
                      </wps:cNvSpPr>
                      <wps:spPr bwMode="auto">
                        <a:xfrm rot="10800000">
                          <a:off x="114300" y="22093"/>
                          <a:ext cx="7779385" cy="3923030"/>
                        </a:xfrm>
                        <a:custGeom>
                          <a:avLst/>
                          <a:gdLst>
                            <a:gd name="T0" fmla="*/ 0 w 455"/>
                            <a:gd name="T1" fmla="*/ 260 h 260"/>
                            <a:gd name="T2" fmla="*/ 0 w 455"/>
                            <a:gd name="T3" fmla="*/ 0 h 260"/>
                            <a:gd name="T4" fmla="*/ 455 w 455"/>
                            <a:gd name="T5" fmla="*/ 0 h 260"/>
                            <a:gd name="T6" fmla="*/ 0 w 455"/>
                            <a:gd name="T7" fmla="*/ 260 h 260"/>
                          </a:gdLst>
                          <a:ahLst/>
                          <a:cxnLst>
                            <a:cxn ang="0">
                              <a:pos x="T0" y="T1"/>
                            </a:cxn>
                            <a:cxn ang="0">
                              <a:pos x="T2" y="T3"/>
                            </a:cxn>
                            <a:cxn ang="0">
                              <a:pos x="T4" y="T5"/>
                            </a:cxn>
                            <a:cxn ang="0">
                              <a:pos x="T6" y="T7"/>
                            </a:cxn>
                          </a:cxnLst>
                          <a:rect l="0" t="0" r="r" b="b"/>
                          <a:pathLst>
                            <a:path w="455" h="260">
                              <a:moveTo>
                                <a:pt x="0" y="260"/>
                              </a:moveTo>
                              <a:cubicBezTo>
                                <a:pt x="0" y="0"/>
                                <a:pt x="0" y="0"/>
                                <a:pt x="0" y="0"/>
                              </a:cubicBezTo>
                              <a:cubicBezTo>
                                <a:pt x="455" y="0"/>
                                <a:pt x="455" y="0"/>
                                <a:pt x="455" y="0"/>
                              </a:cubicBezTo>
                              <a:cubicBezTo>
                                <a:pt x="14" y="0"/>
                                <a:pt x="0" y="260"/>
                                <a:pt x="0" y="260"/>
                              </a:cubicBezTo>
                              <a:close/>
                            </a:path>
                          </a:pathLst>
                        </a:custGeom>
                        <a:solidFill>
                          <a:srgbClr val="19435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reeform 5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8A460A0-9935-4F4B-A301-2E05CF0E804E}"/>
                          </a:ext>
                        </a:extLst>
                      </wps:cNvPr>
                      <wps:cNvSpPr>
                        <a:spLocks/>
                      </wps:cNvSpPr>
                      <wps:spPr bwMode="auto">
                        <a:xfrm rot="10800000">
                          <a:off x="123825" y="-9525"/>
                          <a:ext cx="7779385" cy="3923030"/>
                        </a:xfrm>
                        <a:custGeom>
                          <a:avLst/>
                          <a:gdLst>
                            <a:gd name="T0" fmla="*/ 0 w 455"/>
                            <a:gd name="T1" fmla="*/ 260 h 260"/>
                            <a:gd name="T2" fmla="*/ 0 w 455"/>
                            <a:gd name="T3" fmla="*/ 255 h 260"/>
                            <a:gd name="T4" fmla="*/ 255 w 455"/>
                            <a:gd name="T5" fmla="*/ 0 h 260"/>
                            <a:gd name="T6" fmla="*/ 455 w 455"/>
                            <a:gd name="T7" fmla="*/ 0 h 260"/>
                            <a:gd name="T8" fmla="*/ 0 w 455"/>
                            <a:gd name="T9" fmla="*/ 260 h 260"/>
                          </a:gdLst>
                          <a:ahLst/>
                          <a:cxnLst>
                            <a:cxn ang="0">
                              <a:pos x="T0" y="T1"/>
                            </a:cxn>
                            <a:cxn ang="0">
                              <a:pos x="T2" y="T3"/>
                            </a:cxn>
                            <a:cxn ang="0">
                              <a:pos x="T4" y="T5"/>
                            </a:cxn>
                            <a:cxn ang="0">
                              <a:pos x="T6" y="T7"/>
                            </a:cxn>
                            <a:cxn ang="0">
                              <a:pos x="T8" y="T9"/>
                            </a:cxn>
                          </a:cxnLst>
                          <a:rect l="0" t="0" r="r" b="b"/>
                          <a:pathLst>
                            <a:path w="455" h="260">
                              <a:moveTo>
                                <a:pt x="0" y="260"/>
                              </a:moveTo>
                              <a:cubicBezTo>
                                <a:pt x="0" y="255"/>
                                <a:pt x="0" y="255"/>
                                <a:pt x="0" y="255"/>
                              </a:cubicBezTo>
                              <a:cubicBezTo>
                                <a:pt x="0" y="114"/>
                                <a:pt x="114" y="0"/>
                                <a:pt x="255" y="0"/>
                              </a:cubicBezTo>
                              <a:cubicBezTo>
                                <a:pt x="455" y="0"/>
                                <a:pt x="455" y="0"/>
                                <a:pt x="455" y="0"/>
                              </a:cubicBezTo>
                              <a:cubicBezTo>
                                <a:pt x="14" y="0"/>
                                <a:pt x="0" y="260"/>
                                <a:pt x="0" y="260"/>
                              </a:cubicBezTo>
                              <a:close/>
                            </a:path>
                          </a:pathLst>
                        </a:custGeom>
                        <a:solidFill>
                          <a:srgbClr val="FF888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Shape 1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57537D0-64E0-4E7C-98BF-EEDCE612E362}"/>
                          </a:ext>
                        </a:extLst>
                      </wps:cNvPr>
                      <wps:cNvSpPr>
                        <a:spLocks/>
                      </wps:cNvSpPr>
                      <wps:spPr bwMode="auto">
                        <a:xfrm rot="10800000">
                          <a:off x="114300" y="2581144"/>
                          <a:ext cx="7779385" cy="1363980"/>
                        </a:xfrm>
                        <a:custGeom>
                          <a:avLst/>
                          <a:gdLst>
                            <a:gd name="connsiteX0" fmla="*/ 7779656 w 7779656"/>
                            <a:gd name="connsiteY0" fmla="*/ 1364203 h 1364203"/>
                            <a:gd name="connsiteX1" fmla="*/ 0 w 7779656"/>
                            <a:gd name="connsiteY1" fmla="*/ 0 h 1364203"/>
                            <a:gd name="connsiteX2" fmla="*/ 7779656 w 7779656"/>
                            <a:gd name="connsiteY2" fmla="*/ 0 h 1364203"/>
                          </a:gdLst>
                          <a:ahLst/>
                          <a:cxnLst>
                            <a:cxn ang="0">
                              <a:pos x="connsiteX0" y="connsiteY0"/>
                            </a:cxn>
                            <a:cxn ang="0">
                              <a:pos x="connsiteX1" y="connsiteY1"/>
                            </a:cxn>
                            <a:cxn ang="0">
                              <a:pos x="connsiteX2" y="connsiteY2"/>
                            </a:cxn>
                          </a:cxnLst>
                          <a:rect l="l" t="t" r="r" b="b"/>
                          <a:pathLst>
                            <a:path w="7779656" h="1364203">
                              <a:moveTo>
                                <a:pt x="7779656" y="1364203"/>
                              </a:moveTo>
                              <a:lnTo>
                                <a:pt x="0" y="0"/>
                              </a:lnTo>
                              <a:lnTo>
                                <a:pt x="7779656" y="0"/>
                              </a:lnTo>
                              <a:close/>
                            </a:path>
                          </a:pathLst>
                        </a:custGeom>
                        <a:solidFill>
                          <a:srgbClr val="9DBEB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g:wgp>
                </a:graphicData>
              </a:graphic>
              <wp14:sizeRelH relativeFrom="page">
                <wp14:pctWidth>100000</wp14:pctWidth>
              </wp14:sizeRelH>
              <wp14:sizeRelV relativeFrom="page">
                <wp14:pctHeight>39000</wp14:pctHeight>
              </wp14:sizeRelV>
            </wp:anchor>
          </w:drawing>
        </mc:Choice>
        <mc:Fallback>
          <w:pict>
            <v:group w14:anchorId="4E4CC65E" id="Group 12" o:spid="_x0000_s1026" style="position:absolute;margin-left:0;margin-top:0;width:613.3pt;height:311.4pt;z-index:251669504;mso-width-percent:1000;mso-height-percent:390;mso-position-horizontal:center;mso-position-horizontal-relative:page;mso-position-vertical:bottom;mso-position-vertical-relative:page;mso-width-percent:1000;mso-height-percent:390" coordorigin="1143,-95" coordsize="77889,39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">
              <v:shape id="Freeform 54" o:spid="_x0000_s1027" style="position:absolute;left:1143;top:220;width:77793;height:39231;rotation:180;visibility:visible;mso-wrap-style:square;v-text-anchor:top" coordsize="45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vzgcMA&#10;AADaAAAADwAAAGRycy9kb3ducmV2LnhtbESPQWsCMRSE74X+h/AK3mq2FYusRmkVQUEqq6LXx+Z1&#10;s3TzsiRR139vhEKPw8x8w0xmnW3EhXyoHSt462cgiEuna64UHPbL1xGIEJE1No5JwY0CzKbPTxPM&#10;tbtyQZddrESCcMhRgYmxzaUMpSGLoe9a4uT9OG8xJukrqT1eE9w28j3LPqTFmtOCwZbmhsrf3dkq&#10;kIP26NeLQ+Hd93zxtdkWm5M0SvVeus8xiEhd/A//tVdawRAeV9INkN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vzgcMAAADaAAAADwAAAAAAAAAAAAAAAACYAgAAZHJzL2Rv&#10;d25yZXYueG1sUEsFBgAAAAAEAAQA9QAAAIgDAAAAAA==&#10;" path="m,260c,,,,,,455,,455,,455,,14,,,260,,260xe" fillcolor="#194350" stroked="f">
                <v:path arrowok="t" o:connecttype="custom" o:connectlocs="0,3923030;0,0;7779385,0;0,3923030" o:connectangles="0,0,0,0"/>
              </v:shape>
              <v:shape id="Freeform 55" o:spid="_x0000_s1028" style="position:absolute;left:1238;top:-95;width:77794;height:39230;rotation:180;visibility:visible;mso-wrap-style:square;v-text-anchor:top" coordsize="45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dgTb4A&#10;AADaAAAADwAAAGRycy9kb3ducmV2LnhtbESP3YrCMBSE7wXfIRzBO00VLLYaRYQF3Tt/HuDQHNti&#10;cxKSqN23NwuCl8PMfMOst73pxJN8aC0rmE0zEMSV1S3XCq6Xn8kSRIjIGjvLpOCPAmw3w8EaS21f&#10;fKLnOdYiQTiUqKCJ0ZVShqohg2FqHXHybtYbjEn6WmqPrwQ3nZxnWS4NtpwWGnS0b6i6nx9GQdHN&#10;ly4ac5RMBeeHatH6X6fUeNTvViAi9fEb/rQPWkEO/1fSDZCb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XYE2+AAAA2gAAAA8AAAAAAAAAAAAAAAAAmAIAAGRycy9kb3ducmV2&#10;LnhtbFBLBQYAAAAABAAEAPUAAACDAwAAAAA=&#10;" path="m,260v,-5,,-5,,-5c,114,114,,255,,455,,455,,455,,14,,,260,,260xe" fillcolor="#ff8882" stroked="f">
                <v:path arrowok="t" o:connecttype="custom" o:connectlocs="0,3923030;0,3847587;4359875,0;7779385,0;0,3923030" o:connectangles="0,0,0,0,0"/>
              </v:shape>
              <v:shape id="Freeform: Shape 14" o:spid="_x0000_s1029" style="position:absolute;left:1143;top:25811;width:77793;height:13640;rotation:180;visibility:visible;mso-wrap-style:square;v-text-anchor:top" coordsize="7779656,1364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k3ncMA&#10;AADbAAAADwAAAGRycy9kb3ducmV2LnhtbERPTWvCQBC9F/wPywi9FN1YmirRVUQQKj2U2vbQ25Ad&#10;k2B2NuyOGv99VxB6m8f7nMWqd606U4iNZwOTcQaKuPS24crA99d2NAMVBdli65kMXCnCajl4WGBh&#10;/YU/6byXSqUQjgUaqEW6QutY1uQwjn1HnLiDDw4lwVBpG/CSwl2rn7PsVTtsODXU2NGmpvK4PzkD&#10;u/Ced1OZyEw/vVzzbfmrfz52xjwO+/UclFAv/+K7+82m+TncfkkH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k3ncMAAADbAAAADwAAAAAAAAAAAAAAAACYAgAAZHJzL2Rv&#10;d25yZXYueG1sUEsFBgAAAAAEAAQA9QAAAIgDAAAAAA==&#10;" path="m7779656,1364203l,,7779656,r,1364203xe" fillcolor="#9dbeb9" stroked="f">
                <v:path arrowok="t" o:connecttype="custom" o:connectlocs="7779385,1363980;0,0;7779385,0" o:connectangles="0,0,0"/>
              </v:shape>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A1F11" w14:textId="77777777" w:rsidR="00752FC4" w:rsidRDefault="00752FC4" w:rsidP="00752FC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C6ECF" w14:textId="77777777" w:rsidR="0048281A" w:rsidRDefault="0048281A">
      <w:pPr>
        <w:spacing w:after="0" w:line="240" w:lineRule="auto"/>
      </w:pPr>
      <w:r>
        <w:separator/>
      </w:r>
    </w:p>
    <w:p w14:paraId="2B93BEA3" w14:textId="77777777" w:rsidR="0048281A" w:rsidRDefault="0048281A"/>
  </w:footnote>
  <w:footnote w:type="continuationSeparator" w:id="0">
    <w:p w14:paraId="0967866C" w14:textId="77777777" w:rsidR="0048281A" w:rsidRDefault="0048281A">
      <w:pPr>
        <w:spacing w:after="0" w:line="240" w:lineRule="auto"/>
      </w:pPr>
      <w:r>
        <w:continuationSeparator/>
      </w:r>
    </w:p>
    <w:p w14:paraId="639C882B" w14:textId="77777777" w:rsidR="0048281A" w:rsidRDefault="004828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576DD" w14:textId="77777777" w:rsidR="009468D3" w:rsidRDefault="00CB0809">
    <w:pPr>
      <w:pStyle w:val="Header"/>
    </w:pPr>
    <w:r>
      <w:rPr>
        <w:noProof/>
      </w:rPr>
      <mc:AlternateContent>
        <mc:Choice Requires="wpg">
          <w:drawing>
            <wp:anchor distT="0" distB="0" distL="114300" distR="114300" simplePos="0" relativeHeight="251664384" behindDoc="0" locked="0" layoutInCell="1" allowOverlap="1" wp14:anchorId="4EEDA06F" wp14:editId="0D30AA67">
              <wp:simplePos x="0" y="0"/>
              <wp:positionH relativeFrom="page">
                <wp:align>center</wp:align>
              </wp:positionH>
              <wp:positionV relativeFrom="page">
                <wp:align>center</wp:align>
              </wp:positionV>
              <wp:extent cx="7782130" cy="10065662"/>
              <wp:effectExtent l="0" t="0" r="0" b="0"/>
              <wp:wrapNone/>
              <wp:docPr id="1" name="Group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Group">
                  <wpg:wgp>
                    <wpg:cNvGrpSpPr/>
                    <wpg:grpSpPr>
                      <a:xfrm>
                        <a:off x="0" y="0"/>
                        <a:ext cx="7782130" cy="10065662"/>
                        <a:chOff x="0" y="0"/>
                        <a:chExt cx="7782130" cy="10065662"/>
                      </a:xfrm>
                    </wpg:grpSpPr>
                    <wps:wsp>
                      <wps:cNvPr id="25" name="Freeform 6">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2A30194-531F-40AF-B3D6-C43C37C2FAEE}"/>
                          </a:ext>
                        </a:extLst>
                      </wps:cNvPr>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Shape 2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EAA1C26-A75A-44F2-AF8D-55EE31068248}"/>
                          </a:ext>
                        </a:extLst>
                      </wps:cNvPr>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24" name="Freeform: Shape 2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3DDBD76-40DF-4C6F-8415-E33249958520}"/>
                          </a:ext>
                        </a:extLst>
                      </wps:cNvPr>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s:wsp>
                      <wps:cNvPr id="32" name="Freeform: Shape 3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5934EAF-C090-4ECE-BA30-C286CF13EC96}"/>
                          </a:ext>
                        </a:extLst>
                      </wps:cNvPr>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31" name="Freeform: Shape 30">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88829FE-D1A8-4A42-84D6-48674A0E873E}"/>
                          </a:ext>
                        </a:extLst>
                      </wps:cNvPr>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61" name="Freeform 8">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E4965F3-DC46-457F-9EAA-C83DDE9CCAA7}"/>
                          </a:ext>
                        </a:extLst>
                      </wps:cNvPr>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Shape 29">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4B72E4A-CB21-4B94-A9B0-66F2CF596AB0}"/>
                          </a:ext>
                        </a:extLst>
                      </wps:cNvPr>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6"/>
                        </a:solidFill>
                        <a:ln>
                          <a:noFill/>
                        </a:ln>
                      </wps:spPr>
                      <wps:bodyPr vert="horz" wrap="square" lIns="91440" tIns="45720" rIns="91440" bIns="45720" numCol="1" anchor="t" anchorCtr="0" compatLnSpc="1">
                        <a:prstTxWarp prst="textNoShape">
                          <a:avLst/>
                        </a:prstTxWarp>
                        <a:noAutofit/>
                      </wps:bodyPr>
                    </wps:wsp>
                    <wps:wsp>
                      <wps:cNvPr id="64" name="Freeform 8">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87FA449-BBCA-47E9-AA13-F58F5301332D}"/>
                          </a:ext>
                        </a:extLst>
                      </wps:cNvPr>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w:pict>
            <v:group w14:anchorId="0496DA27" id="Group 1" o:spid="_x0000_s1026" style="position:absolute;margin-left:0;margin-top:0;width:612.75pt;height:792.55pt;z-index:251664384;mso-width-percent:1000;mso-height-percent:1000;mso-position-horizontal:center;mso-position-horizontal-relative:page;mso-position-vertical:center;mso-position-vertical-relative:page;mso-width-percent:1000;mso-height-percent:1000" coordsize="77821,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">
              <v:shape id="Freeform 6" o:spid="_x0000_s1027" style="position:absolute;width:77724;height:37201;visibility:visible;mso-wrap-style:square;v-text-anchor:top" coordsize="872,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fMVcUA&#10;AADbAAAADwAAAGRycy9kb3ducmV2LnhtbESPQWsCMRSE74X+h/AKvRTNusUqq1FsoVDwtNaLt8fm&#10;uZt287Ikqab+elMoeBxm5htmuU62FyfywThWMBkXIIgbpw23Cvaf76M5iBCRNfaOScEvBViv7u+W&#10;WGl35ppOu9iKDOFQoYIuxqGSMjQdWQxjNxBn7+i8xZilb6X2eM5w28uyKF6kRcN5ocOB3jpqvnc/&#10;VsH09am+7GfbQ/GcyvqrTObijVHq8SFtFiAipXgL/7c/tIJyCn9f8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98xVxQAAANsAAAAPAAAAAAAAAAAAAAAAAJgCAABkcnMv&#10;ZG93bnJldi54bWxQSwUGAAAAAAQABAD1AAAAigMAAAAA&#10;" path="m,c,453,,453,,453,23,401,52,353,87,310v7,-9,14,-17,21,-26c116,275,125,266,133,258,248,143,406,72,581,72v291,,291,,291,c872,,872,,872,l,xe" fillcolor="#ffd966 [3205]" stroked="f">
                <v:path arrowok="t" o:connecttype="custom" o:connectlocs="0,0;0,3720166;775457,2545809;962637,2332290;1185469,2118770;5178629,591285;7772400,591285;7772400,0;0,0" o:connectangles="0,0,0,0,0,0,0,0,0"/>
              </v:shape>
              <v:shape id="Freeform: Shape 21" o:spid="_x0000_s1028" style="position:absolute;top:4381;width:17382;height:18963;rotation:180;flip:x;visibility:visible;mso-wrap-style:square;v-text-anchor:top" coordsize="1738276,1896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6dp8QA&#10;AADbAAAADwAAAGRycy9kb3ducmV2LnhtbESPQWvCQBSE70L/w/IKvZS6MaDUNBspraHqrVp6fmSf&#10;STD7Nu5uNf57Vyh4HGbmGyZfDKYTJ3K+taxgMk5AEFdWt1wr+NmVL68gfEDW2FkmBRfysCgeRjlm&#10;2p75m07bUIsIYZ+hgiaEPpPSVw0Z9GPbE0dvb53BEKWrpXZ4jnDTyTRJZtJgy3GhwZ4+GqoO2z+j&#10;wB7LT1q61e9kOZRfz3O9Pm66qVJPj8P7G4hAQ7iH/9srrSBN4fYl/gBZ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unafEAAAA2wAAAA8AAAAAAAAAAAAAAAAAmAIAAGRycy9k&#10;b3ducmV2LnhtbFBLBQYAAAAABAAEAPUAAACJAwAAAAA=&#10;" path="m1628881,1895780v87616,-8437,154313,-121744,71851,-198888c415301,414363,93943,93731,13603,13572l,,,329116r19162,24174c1506705,1831895,1506705,1831895,1506705,1831895v12935,12857,19403,25715,32338,32143c1568147,1889753,1599676,1898593,1628881,1895780xe" fillcolor="white [3208]" stroked="f">
                <v:path arrowok="t" o:connecttype="custom" o:connectlocs="1628881,1895780;1700732,1696892;13603,13572;0,0;0,329116;19162,353290;1506705,1831895;1539043,1864038;1628881,1895780" o:connectangles="0,0,0,0,0,0,0,0,0"/>
              </v:shape>
              <v:shape id="Freeform: Shape 23" o:spid="_x0000_s1029" style="position:absolute;top:571;width:24621;height:26852;rotation:180;flip:x;visibility:visible;mso-wrap-style:square;v-text-anchor:top" coordsize="2462115,268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lSc8MA&#10;AADbAAAADwAAAGRycy9kb3ducmV2LnhtbESPQWvCQBSE74X+h+UVems2WrEa3YRiKerRtIceH9ln&#10;Err7NmTXJP33XUHwOMzMN8y2mKwRA/W+daxglqQgiCunW64VfH99vqxA+ICs0TgmBX/kocgfH7aY&#10;aTfyiYYy1CJC2GeooAmhy6T0VUMWfeI64uidXW8xRNnXUvc4Rrg1cp6mS2mx5bjQYEe7hqrf8mIV&#10;uBWPx7elGT+62eu6GuzP3qwPSj0/Te8bEIGmcA/f2getYL6A65f4A2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lSc8MAAADbAAAADwAAAAAAAAAAAAAAAACYAgAAZHJzL2Rv&#10;d25yZXYueG1sUEsFBgAAAAAEAAQA9QAAAIgDAAAAAA==&#10;" path="m2307676,2684454v123692,-11912,217852,-171873,101436,-280782c443168,442167,74554,74385,5438,5426l,,,454256r5467,15139c12315,484143,21446,497756,35142,506832,2135192,2594263,2135192,2594263,2135192,2594263v18262,18152,27392,36303,45654,45379c2221934,2675946,2266446,2688425,2307676,2684454xe" fillcolor="#85cdc1 [3206]" stroked="f">
                <v:path arrowok="t" o:connecttype="custom" o:connectlocs="2307676,2684454;2409112,2403672;5438,5426;0,0;0,454256;5467,469395;35142,506832;2135192,2594263;2180846,2639642;2307676,2684454" o:connectangles="0,0,0,0,0,0,0,0,0,0"/>
              </v:shape>
              <v:shape id="Freeform: Shape 31" o:spid="_x0000_s1030" style="position:absolute;left:67056;top:91154;width:10700;height:9502;visibility:visible;mso-wrap-style:square;v-text-anchor:top" coordsize="1070039,950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pBMMYA&#10;AADbAAAADwAAAGRycy9kb3ducmV2LnhtbESPT2vCQBTE74V+h+UJXqRuTKHU6ColUOqhYP0D1tsj&#10;+8wGs29jdtX47buC0OMwM79hpvPO1uJCra8cKxgNExDEhdMVlwq2m8+XdxA+IGusHZOCG3mYz56f&#10;pphpd+UVXdahFBHCPkMFJoQmk9IXhiz6oWuIo3dwrcUQZVtK3eI1wm0t0yR5kxYrjgsGG8oNFcf1&#10;2SoYf634NBgvze7nuPv9zge3/TnNler3uo8JiEBd+A8/2gut4DWF+5f4A+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BpBMMYAAADbAAAADwAAAAAAAAAAAAAAAACYAgAAZHJz&#10;L2Rvd25yZXYueG1sUEsFBgAAAAAEAAQA9QAAAIsDAAAAAA==&#10;" path="m1070039,r,950237l,950237,1070039,xe" fillcolor="#ffd966 [3205]" stroked="f">
                <v:path arrowok="t" o:connecttype="custom" o:connectlocs="1070039,0;1070039,950237;0,950237" o:connectangles="0,0,0"/>
              </v:shape>
              <v:shape id="Freeform: Shape 30" o:spid="_x0000_s1031" style="position:absolute;left:57805;top:82894;width:19919;height:17762;visibility:visible;mso-wrap-style:square;v-text-anchor:top" coordsize="1991837,1776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zosUA&#10;AADbAAAADwAAAGRycy9kb3ducmV2LnhtbESPQWvCQBSE74L/YXmCF9GNLYqkbkIr1VY8iLbQ6yP7&#10;TILZtyG7xrS/visIHoeZ+YZZpp2pREuNKy0rmE4iEMSZ1SXnCr6/1uMFCOeRNVaWScEvOUiTfm+J&#10;sbZXPlB79LkIEHYxKii8r2MpXVaQQTexNXHwTrYx6INscqkbvAa4qeRTFM2lwZLDQoE1rQrKzseL&#10;UeD+3E+2vcx27Uc+eis3a7nav7dKDQfd6wsIT51/hO/tT63geQq3L+EHy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6rOixQAAANsAAAAPAAAAAAAAAAAAAAAAAJgCAABkcnMv&#10;ZG93bnJldi54bWxQSwUGAAAAAAQABAD1AAAAigMAAAAA&#10;" path="m1991837,r,238843l1991837,829191,925407,1776225,,1776225,1991837,xe" fillcolor="#85cdc1 [3206]" stroked="f">
                <v:path arrowok="t" o:connecttype="custom" o:connectlocs="1991837,0;1991837,238843;1991837,829191;925407,1776225;0,1776225" o:connectangles="0,0,0,0,0"/>
              </v:shape>
              <v:shape id="Freeform 8" o:spid="_x0000_s1032" style="position:absolute;left:60960;top:82772;width:16795;height:16448;visibility:visible;mso-wrap-style:square;v-text-anchor:top" coordsize="19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nRvMQA&#10;AADbAAAADwAAAGRycy9kb3ducmV2LnhtbESPzW6DMBCE75XyDtZW6q0x9IBaEoPSKI3aI/k55LbB&#10;GyDBa4RdoG9fV6qU42h2vtlZ5pNpxUC9aywriOcRCOLS6oYrBYf9x/MrCOeRNbaWScEPOciz2cMS&#10;U21HLmjY+UoECLsUFdTed6mUrqzJoJvbjjh4F9sb9EH2ldQ9jgFuWvkSRYk02HBoqLGjdU3lbfdt&#10;whvHt1gfzn7rNl+n5rLlIt5c35V6epxWCxCeJn8//k9/agVJDH9bAgB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50bzEAAAA2wAAAA8AAAAAAAAAAAAAAAAAmAIAAGRycy9k&#10;b3ducmV2LnhtbFBLBQYAAAAABAAEAPUAAACJAwAAAAA=&#10;" path="m11,182c193,,193,,193,v1,,1,,1,c194,30,194,30,194,30v,1,,2,,3c193,35,192,37,190,39,32,197,32,197,32,197v-1,2,-2,3,-4,4c16,212,,194,11,182xe" fillcolor="#3b3838 [3207]" stroked="f">
                <v:path arrowok="t" o:connecttype="custom" o:connectlocs="95230,1412099;1670857,0;1679514,0;1679514,232763;1679514,256040;1644885,302593;277033,1528480;242404,1559515;95230,1412099" o:connectangles="0,0,0,0,0,0,0,0,0"/>
              </v:shape>
              <v:shape id="Freeform: Shape 29" o:spid="_x0000_s1033" style="position:absolute;left:51720;top:75438;width:26057;height:25152;visibility:visible;mso-wrap-style:square;v-text-anchor:top" coordsize="2605691,2515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9cEA&#10;AADbAAAADwAAAGRycy9kb3ducmV2LnhtbERPy2oCMRTdF/oP4Qrd1YxVZBiNIqUFKW58Fbq7TK6T&#10;wcnNkGR06tebheDycN7zZW8bcSEfascKRsMMBHHpdM2VgsP++z0HESKyxsYxKfinAMvF68scC+2u&#10;vKXLLlYihXAoUIGJsS2kDKUhi2HoWuLEnZy3GBP0ldQeryncNvIjy6bSYs2pwWBLn4bK866zCpy5&#10;jahbf3U/Ez/OV3+Hsj3+bpR6G/SrGYhIfXyKH+61VjBO69OX9APk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gf/XBAAAA2wAAAA8AAAAAAAAAAAAAAAAAmAIAAGRycy9kb3du&#10;cmV2LnhtbFBLBQYAAAAABAAEAPUAAACGAw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white [3209]" stroked="f">
                <v:path arrowok="t" o:connecttype="custom" o:connectlocs="2591733,0;2605691,0;2605691,373697;2605691,411067;2549860,485806;344535,2453944;288704,2503770;271639,2515287;81037,2515287;49678,2492870;51423,2267095;2591733,0" o:connectangles="0,0,0,0,0,0,0,0,0,0,0,0"/>
              </v:shape>
              <v:shape id="Freeform 8" o:spid="_x0000_s1034" style="position:absolute;left:60864;top:77057;width:16957;height:16448;visibility:visible;mso-wrap-style:square;v-text-anchor:top" coordsize="19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8YA&#10;AADbAAAADwAAAGRycy9kb3ducmV2LnhtbESP3WrCQBSE74W+w3IKvdNNW5WSupFSKBVBxFjt7SF7&#10;8oPZsyG7JtGnd4VCL4eZ+YZZLAdTi45aV1lW8DyJQBBnVldcKPjZf43fQDiPrLG2TAou5GCZPIwW&#10;GGvb84661BciQNjFqKD0vomldFlJBt3ENsTBy21r0AfZFlK32Ae4qeVLFM2lwYrDQokNfZaUndKz&#10;UfD6252K+rjebPeHnUyv39s+neVKPT0OH+8gPA3+P/zXXmkF8yncv4QfI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h+8YAAADbAAAADwAAAAAAAAAAAAAAAACYAgAAZHJz&#10;L2Rvd25yZXYueG1sUEsFBgAAAAAEAAQA9QAAAIsDAAAAAA==&#10;" path="m11,182c193,,193,,193,v1,,1,,1,c194,30,194,30,194,30v,1,,2,,3c193,35,192,37,190,39,32,197,32,197,32,197v-1,2,-2,3,-4,4c16,212,,194,11,182xe" fillcolor="#4b1919 [3204]" stroked="f">
                <v:path arrowok="t" o:connecttype="custom" o:connectlocs="96145,1412099;1686915,0;1695655,0;1695655,232763;1695655,256040;1660693,302593;279696,1528480;244734,1559515;96145,1412099" o:connectangles="0,0,0,0,0,0,0,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CE8"/>
    <w:rsid w:val="000115CE"/>
    <w:rsid w:val="00045FCE"/>
    <w:rsid w:val="000828F4"/>
    <w:rsid w:val="000920CA"/>
    <w:rsid w:val="000D1246"/>
    <w:rsid w:val="000F1B5C"/>
    <w:rsid w:val="000F51EC"/>
    <w:rsid w:val="000F7122"/>
    <w:rsid w:val="00114A27"/>
    <w:rsid w:val="00154CE8"/>
    <w:rsid w:val="001B2BC5"/>
    <w:rsid w:val="001B4EEF"/>
    <w:rsid w:val="001B689C"/>
    <w:rsid w:val="001E2EBF"/>
    <w:rsid w:val="001F571E"/>
    <w:rsid w:val="00200635"/>
    <w:rsid w:val="00254E0D"/>
    <w:rsid w:val="0038000D"/>
    <w:rsid w:val="00385ACF"/>
    <w:rsid w:val="00422757"/>
    <w:rsid w:val="00436E03"/>
    <w:rsid w:val="0046090A"/>
    <w:rsid w:val="00475D96"/>
    <w:rsid w:val="00477474"/>
    <w:rsid w:val="00480B7F"/>
    <w:rsid w:val="0048281A"/>
    <w:rsid w:val="004A1893"/>
    <w:rsid w:val="004C4A44"/>
    <w:rsid w:val="005125BB"/>
    <w:rsid w:val="005264AB"/>
    <w:rsid w:val="00537F9C"/>
    <w:rsid w:val="0055629A"/>
    <w:rsid w:val="00572222"/>
    <w:rsid w:val="005D3DA6"/>
    <w:rsid w:val="006162C3"/>
    <w:rsid w:val="00616566"/>
    <w:rsid w:val="00642E91"/>
    <w:rsid w:val="0064495B"/>
    <w:rsid w:val="006956CF"/>
    <w:rsid w:val="006964F1"/>
    <w:rsid w:val="006D7804"/>
    <w:rsid w:val="0071504D"/>
    <w:rsid w:val="00744EA9"/>
    <w:rsid w:val="00752FC4"/>
    <w:rsid w:val="00757E9C"/>
    <w:rsid w:val="007A357D"/>
    <w:rsid w:val="007B4C91"/>
    <w:rsid w:val="007D70F7"/>
    <w:rsid w:val="007F7885"/>
    <w:rsid w:val="0081620D"/>
    <w:rsid w:val="00830C5F"/>
    <w:rsid w:val="00834A33"/>
    <w:rsid w:val="00847D75"/>
    <w:rsid w:val="00896C82"/>
    <w:rsid w:val="00896EE1"/>
    <w:rsid w:val="008A45ED"/>
    <w:rsid w:val="008C1482"/>
    <w:rsid w:val="008C2737"/>
    <w:rsid w:val="008D0AA7"/>
    <w:rsid w:val="0090401D"/>
    <w:rsid w:val="00912A0A"/>
    <w:rsid w:val="009468D3"/>
    <w:rsid w:val="00A17117"/>
    <w:rsid w:val="00A5578C"/>
    <w:rsid w:val="00A763AE"/>
    <w:rsid w:val="00AB6592"/>
    <w:rsid w:val="00AC1A6E"/>
    <w:rsid w:val="00AF21B6"/>
    <w:rsid w:val="00B11125"/>
    <w:rsid w:val="00B40F1A"/>
    <w:rsid w:val="00B45095"/>
    <w:rsid w:val="00B63133"/>
    <w:rsid w:val="00BC0F0A"/>
    <w:rsid w:val="00BD76D7"/>
    <w:rsid w:val="00C11980"/>
    <w:rsid w:val="00C37964"/>
    <w:rsid w:val="00C65CF7"/>
    <w:rsid w:val="00CB0809"/>
    <w:rsid w:val="00CF46CA"/>
    <w:rsid w:val="00CF7E8E"/>
    <w:rsid w:val="00D04123"/>
    <w:rsid w:val="00D06525"/>
    <w:rsid w:val="00D149F1"/>
    <w:rsid w:val="00D36106"/>
    <w:rsid w:val="00D551DF"/>
    <w:rsid w:val="00DC7840"/>
    <w:rsid w:val="00DD1706"/>
    <w:rsid w:val="00E07864"/>
    <w:rsid w:val="00E10E4B"/>
    <w:rsid w:val="00E5646A"/>
    <w:rsid w:val="00F71D73"/>
    <w:rsid w:val="00F763B1"/>
    <w:rsid w:val="00F93853"/>
    <w:rsid w:val="00F94DD3"/>
    <w:rsid w:val="00FA402E"/>
    <w:rsid w:val="00FB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2C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0000"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F1A"/>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B38600" w:themeColor="accent2" w:themeShade="80"/>
      <w:sz w:val="28"/>
      <w:szCs w:val="28"/>
    </w:rPr>
  </w:style>
  <w:style w:type="paragraph" w:styleId="Heading2">
    <w:name w:val="heading 2"/>
    <w:basedOn w:val="Normal"/>
    <w:next w:val="Normal"/>
    <w:link w:val="Heading2Char"/>
    <w:uiPriority w:val="9"/>
    <w:semiHidden/>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250C0C"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381212"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381212"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250C0C"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250C0C"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3133"/>
    <w:pPr>
      <w:spacing w:after="0" w:line="240" w:lineRule="auto"/>
    </w:pPr>
  </w:style>
  <w:style w:type="character" w:customStyle="1" w:styleId="HeaderChar">
    <w:name w:val="Header Char"/>
    <w:basedOn w:val="DefaultParagraphFont"/>
    <w:link w:val="Header"/>
    <w:uiPriority w:val="99"/>
    <w:semiHidden/>
    <w:rsid w:val="00254E0D"/>
    <w:rPr>
      <w:color w:val="auto"/>
    </w:rPr>
  </w:style>
  <w:style w:type="paragraph" w:styleId="Footer">
    <w:name w:val="footer"/>
    <w:basedOn w:val="Normal"/>
    <w:link w:val="FooterChar"/>
    <w:uiPriority w:val="99"/>
    <w:semiHidden/>
    <w:rsid w:val="00BC0F0A"/>
    <w:pPr>
      <w:spacing w:after="0" w:line="240" w:lineRule="auto"/>
      <w:ind w:left="-720" w:right="-720"/>
      <w:jc w:val="center"/>
    </w:pPr>
    <w:rPr>
      <w:rFonts w:asciiTheme="majorHAnsi" w:hAnsiTheme="majorHAnsi"/>
      <w:color w:val="B38600" w:themeColor="accent2" w:themeShade="80"/>
    </w:rPr>
  </w:style>
  <w:style w:type="character" w:customStyle="1" w:styleId="FooterChar">
    <w:name w:val="Footer Char"/>
    <w:basedOn w:val="DefaultParagraphFont"/>
    <w:link w:val="Footer"/>
    <w:uiPriority w:val="99"/>
    <w:semiHidden/>
    <w:rsid w:val="00254E0D"/>
    <w:rPr>
      <w:rFonts w:asciiTheme="majorHAnsi" w:hAnsiTheme="majorHAnsi"/>
      <w:color w:val="B38600" w:themeColor="accent2" w:themeShade="80"/>
    </w:rPr>
  </w:style>
  <w:style w:type="character" w:styleId="PlaceholderText">
    <w:name w:val="Placeholder Text"/>
    <w:basedOn w:val="DefaultParagraphFont"/>
    <w:uiPriority w:val="99"/>
    <w:semiHidden/>
    <w:rsid w:val="00912A0A"/>
    <w:rPr>
      <w:color w:val="BFBFBF" w:themeColor="accent5" w:themeShade="BF"/>
      <w:sz w:val="22"/>
    </w:rPr>
  </w:style>
  <w:style w:type="paragraph" w:customStyle="1" w:styleId="ContactInfo">
    <w:name w:val="Contact Info"/>
    <w:basedOn w:val="Normal"/>
    <w:uiPriority w:val="3"/>
    <w:qFormat/>
    <w:rsid w:val="008C2737"/>
    <w:pPr>
      <w:spacing w:after="0"/>
      <w:jc w:val="right"/>
    </w:pPr>
    <w:rPr>
      <w:sz w:val="20"/>
      <w:szCs w:val="18"/>
    </w:rPr>
  </w:style>
  <w:style w:type="paragraph" w:styleId="Date">
    <w:name w:val="Date"/>
    <w:basedOn w:val="Normal"/>
    <w:next w:val="Salutation"/>
    <w:link w:val="DateChar"/>
    <w:uiPriority w:val="4"/>
    <w:unhideWhenUsed/>
    <w:qFormat/>
    <w:rsid w:val="00616566"/>
    <w:pPr>
      <w:spacing w:before="960" w:after="960"/>
    </w:pPr>
  </w:style>
  <w:style w:type="character" w:customStyle="1" w:styleId="DateChar">
    <w:name w:val="Date Char"/>
    <w:basedOn w:val="DefaultParagraphFont"/>
    <w:link w:val="Date"/>
    <w:uiPriority w:val="4"/>
    <w:rsid w:val="00616566"/>
    <w:rPr>
      <w:color w:val="auto"/>
    </w:rPr>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B38600"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4B1919" w:themeColor="accent1" w:frame="1"/>
        <w:left w:val="single" w:sz="2" w:space="10" w:color="4B1919" w:themeColor="accent1" w:frame="1"/>
        <w:bottom w:val="single" w:sz="2" w:space="10" w:color="4B1919" w:themeColor="accent1" w:frame="1"/>
        <w:right w:val="single" w:sz="2" w:space="10" w:color="4B1919" w:themeColor="accent1" w:frame="1"/>
      </w:pBdr>
      <w:ind w:left="1152" w:right="1152"/>
    </w:pPr>
    <w:rPr>
      <w:rFonts w:eastAsiaTheme="minorEastAsia"/>
      <w:i/>
      <w:iCs/>
      <w:color w:val="381212"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000000"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C1C1" w:themeFill="accent1" w:themeFillTint="33"/>
    </w:tcPr>
    <w:tblStylePr w:type="firstRow">
      <w:rPr>
        <w:b/>
        <w:bCs/>
      </w:rPr>
      <w:tblPr/>
      <w:tcPr>
        <w:shd w:val="clear" w:color="auto" w:fill="D68484" w:themeFill="accent1" w:themeFillTint="66"/>
      </w:tcPr>
    </w:tblStylePr>
    <w:tblStylePr w:type="lastRow">
      <w:rPr>
        <w:b/>
        <w:bCs/>
        <w:color w:val="000000" w:themeColor="text1"/>
      </w:rPr>
      <w:tblPr/>
      <w:tcPr>
        <w:shd w:val="clear" w:color="auto" w:fill="D68484" w:themeFill="accent1" w:themeFillTint="66"/>
      </w:tcPr>
    </w:tblStylePr>
    <w:tblStylePr w:type="firstCol">
      <w:rPr>
        <w:color w:val="FFFFFF" w:themeColor="background1"/>
      </w:rPr>
      <w:tblPr/>
      <w:tcPr>
        <w:shd w:val="clear" w:color="auto" w:fill="381212" w:themeFill="accent1" w:themeFillShade="BF"/>
      </w:tcPr>
    </w:tblStylePr>
    <w:tblStylePr w:type="lastCol">
      <w:rPr>
        <w:color w:val="FFFFFF" w:themeColor="background1"/>
      </w:rPr>
      <w:tblPr/>
      <w:tcPr>
        <w:shd w:val="clear" w:color="auto" w:fill="381212" w:themeFill="accent1" w:themeFillShade="BF"/>
      </w:tcPr>
    </w:tblStylePr>
    <w:tblStylePr w:type="band1Vert">
      <w:tblPr/>
      <w:tcPr>
        <w:shd w:val="clear" w:color="auto" w:fill="CC6565" w:themeFill="accent1" w:themeFillTint="7F"/>
      </w:tcPr>
    </w:tblStylePr>
    <w:tblStylePr w:type="band1Horz">
      <w:tblPr/>
      <w:tcPr>
        <w:shd w:val="clear" w:color="auto" w:fill="CC6565"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7E0" w:themeFill="accent2" w:themeFillTint="33"/>
    </w:tcPr>
    <w:tblStylePr w:type="firstRow">
      <w:rPr>
        <w:b/>
        <w:bCs/>
      </w:rPr>
      <w:tblPr/>
      <w:tcPr>
        <w:shd w:val="clear" w:color="auto" w:fill="FFEFC1" w:themeFill="accent2" w:themeFillTint="66"/>
      </w:tcPr>
    </w:tblStylePr>
    <w:tblStylePr w:type="lastRow">
      <w:rPr>
        <w:b/>
        <w:bCs/>
        <w:color w:val="000000" w:themeColor="text1"/>
      </w:rPr>
      <w:tblPr/>
      <w:tcPr>
        <w:shd w:val="clear" w:color="auto" w:fill="FFEFC1" w:themeFill="accent2" w:themeFillTint="66"/>
      </w:tcPr>
    </w:tblStylePr>
    <w:tblStylePr w:type="firstCol">
      <w:rPr>
        <w:color w:val="FFFFFF" w:themeColor="background1"/>
      </w:rPr>
      <w:tblPr/>
      <w:tcPr>
        <w:shd w:val="clear" w:color="auto" w:fill="FFC20C" w:themeFill="accent2" w:themeFillShade="BF"/>
      </w:tcPr>
    </w:tblStylePr>
    <w:tblStylePr w:type="lastCol">
      <w:rPr>
        <w:color w:val="FFFFFF" w:themeColor="background1"/>
      </w:rPr>
      <w:tblPr/>
      <w:tcPr>
        <w:shd w:val="clear" w:color="auto" w:fill="FFC20C" w:themeFill="accent2" w:themeFillShade="BF"/>
      </w:tcPr>
    </w:tblStylePr>
    <w:tblStylePr w:type="band1Vert">
      <w:tblPr/>
      <w:tcPr>
        <w:shd w:val="clear" w:color="auto" w:fill="FFEBB2" w:themeFill="accent2" w:themeFillTint="7F"/>
      </w:tcPr>
    </w:tblStylePr>
    <w:tblStylePr w:type="band1Horz">
      <w:tblPr/>
      <w:tcPr>
        <w:shd w:val="clear" w:color="auto" w:fill="FFEBB2"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F5F2" w:themeFill="accent3" w:themeFillTint="33"/>
    </w:tcPr>
    <w:tblStylePr w:type="firstRow">
      <w:rPr>
        <w:b/>
        <w:bCs/>
      </w:rPr>
      <w:tblPr/>
      <w:tcPr>
        <w:shd w:val="clear" w:color="auto" w:fill="CEEBE6" w:themeFill="accent3" w:themeFillTint="66"/>
      </w:tcPr>
    </w:tblStylePr>
    <w:tblStylePr w:type="lastRow">
      <w:rPr>
        <w:b/>
        <w:bCs/>
        <w:color w:val="000000" w:themeColor="text1"/>
      </w:rPr>
      <w:tblPr/>
      <w:tcPr>
        <w:shd w:val="clear" w:color="auto" w:fill="CEEBE6" w:themeFill="accent3" w:themeFillTint="66"/>
      </w:tcPr>
    </w:tblStylePr>
    <w:tblStylePr w:type="firstCol">
      <w:rPr>
        <w:color w:val="FFFFFF" w:themeColor="background1"/>
      </w:rPr>
      <w:tblPr/>
      <w:tcPr>
        <w:shd w:val="clear" w:color="auto" w:fill="49B3A1" w:themeFill="accent3" w:themeFillShade="BF"/>
      </w:tcPr>
    </w:tblStylePr>
    <w:tblStylePr w:type="lastCol">
      <w:rPr>
        <w:color w:val="FFFFFF" w:themeColor="background1"/>
      </w:rPr>
      <w:tblPr/>
      <w:tcPr>
        <w:shd w:val="clear" w:color="auto" w:fill="49B3A1" w:themeFill="accent3" w:themeFillShade="BF"/>
      </w:tcPr>
    </w:tblStylePr>
    <w:tblStylePr w:type="band1Vert">
      <w:tblPr/>
      <w:tcPr>
        <w:shd w:val="clear" w:color="auto" w:fill="C2E6E0" w:themeFill="accent3" w:themeFillTint="7F"/>
      </w:tcPr>
    </w:tblStylePr>
    <w:tblStylePr w:type="band1Horz">
      <w:tblPr/>
      <w:tcPr>
        <w:shd w:val="clear" w:color="auto" w:fill="C2E6E0"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D6D6" w:themeFill="accent4" w:themeFillTint="33"/>
    </w:tcPr>
    <w:tblStylePr w:type="firstRow">
      <w:rPr>
        <w:b/>
        <w:bCs/>
      </w:rPr>
      <w:tblPr/>
      <w:tcPr>
        <w:shd w:val="clear" w:color="auto" w:fill="B2ADAD" w:themeFill="accent4" w:themeFillTint="66"/>
      </w:tcPr>
    </w:tblStylePr>
    <w:tblStylePr w:type="lastRow">
      <w:rPr>
        <w:b/>
        <w:bCs/>
        <w:color w:val="000000" w:themeColor="text1"/>
      </w:rPr>
      <w:tblPr/>
      <w:tcPr>
        <w:shd w:val="clear" w:color="auto" w:fill="B2ADAD" w:themeFill="accent4" w:themeFillTint="66"/>
      </w:tcPr>
    </w:tblStylePr>
    <w:tblStylePr w:type="firstCol">
      <w:rPr>
        <w:color w:val="FFFFFF" w:themeColor="background1"/>
      </w:rPr>
      <w:tblPr/>
      <w:tcPr>
        <w:shd w:val="clear" w:color="auto" w:fill="2C2A2A" w:themeFill="accent4" w:themeFillShade="BF"/>
      </w:tcPr>
    </w:tblStylePr>
    <w:tblStylePr w:type="lastCol">
      <w:rPr>
        <w:color w:val="FFFFFF" w:themeColor="background1"/>
      </w:rPr>
      <w:tblPr/>
      <w:tcPr>
        <w:shd w:val="clear" w:color="auto" w:fill="2C2A2A" w:themeFill="accent4" w:themeFillShade="BF"/>
      </w:tcPr>
    </w:tblStylePr>
    <w:tblStylePr w:type="band1Vert">
      <w:tblPr/>
      <w:tcPr>
        <w:shd w:val="clear" w:color="auto" w:fill="9F9999" w:themeFill="accent4" w:themeFillTint="7F"/>
      </w:tcPr>
    </w:tblStylePr>
    <w:tblStylePr w:type="band1Horz">
      <w:tblPr/>
      <w:tcPr>
        <w:shd w:val="clear" w:color="auto" w:fill="9F9999"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5" w:themeFillTint="33"/>
    </w:tcPr>
    <w:tblStylePr w:type="firstRow">
      <w:rPr>
        <w:b/>
        <w:bCs/>
      </w:rPr>
      <w:tblPr/>
      <w:tcPr>
        <w:shd w:val="clear" w:color="auto" w:fill="FFFFFF" w:themeFill="accent5" w:themeFillTint="66"/>
      </w:tcPr>
    </w:tblStylePr>
    <w:tblStylePr w:type="lastRow">
      <w:rPr>
        <w:b/>
        <w:bCs/>
        <w:color w:val="000000" w:themeColor="text1"/>
      </w:rPr>
      <w:tblPr/>
      <w:tcPr>
        <w:shd w:val="clear" w:color="auto" w:fill="FFFFFF" w:themeFill="accent5" w:themeFillTint="66"/>
      </w:tcPr>
    </w:tblStylePr>
    <w:tblStylePr w:type="firstCol">
      <w:rPr>
        <w:color w:val="FFFFFF" w:themeColor="background1"/>
      </w:rPr>
      <w:tblPr/>
      <w:tcPr>
        <w:shd w:val="clear" w:color="auto" w:fill="BFBFBF" w:themeFill="accent5" w:themeFillShade="BF"/>
      </w:tcPr>
    </w:tblStylePr>
    <w:tblStylePr w:type="lastCol">
      <w:rPr>
        <w:color w:val="FFFFFF" w:themeColor="background1"/>
      </w:rPr>
      <w:tblPr/>
      <w:tcPr>
        <w:shd w:val="clear" w:color="auto" w:fill="BFBFBF" w:themeFill="accent5" w:themeFillShade="BF"/>
      </w:tc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5E0E0" w:themeFill="accent1"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B3B3" w:themeFill="accent1" w:themeFillTint="3F"/>
      </w:tcPr>
    </w:tblStylePr>
    <w:tblStylePr w:type="band1Horz">
      <w:tblPr/>
      <w:tcPr>
        <w:shd w:val="clear" w:color="auto" w:fill="EAC1C1"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BF0" w:themeFill="accent2"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D9" w:themeFill="accent2" w:themeFillTint="3F"/>
      </w:tcPr>
    </w:tblStylePr>
    <w:tblStylePr w:type="band1Horz">
      <w:tblPr/>
      <w:tcPr>
        <w:shd w:val="clear" w:color="auto" w:fill="FFF7E0"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2FAF8" w:themeFill="accent3" w:themeFillTint="19"/>
    </w:tcPr>
    <w:tblStylePr w:type="firstRow">
      <w:rPr>
        <w:b/>
        <w:bCs/>
        <w:color w:val="FFFFFF" w:themeColor="background1"/>
      </w:rPr>
      <w:tblPr/>
      <w:tcPr>
        <w:tcBorders>
          <w:bottom w:val="single" w:sz="12" w:space="0" w:color="FFFFFF" w:themeColor="background1"/>
        </w:tcBorders>
        <w:shd w:val="clear" w:color="auto" w:fill="2F2C2C" w:themeFill="accent4" w:themeFillShade="CC"/>
      </w:tcPr>
    </w:tblStylePr>
    <w:tblStylePr w:type="lastRow">
      <w:rPr>
        <w:b/>
        <w:bCs/>
        <w:color w:val="2F2C2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F2EF" w:themeFill="accent3" w:themeFillTint="3F"/>
      </w:tcPr>
    </w:tblStylePr>
    <w:tblStylePr w:type="band1Horz">
      <w:tblPr/>
      <w:tcPr>
        <w:shd w:val="clear" w:color="auto" w:fill="E6F5F2"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CEBEB" w:themeFill="accent4" w:themeFillTint="19"/>
    </w:tcPr>
    <w:tblStylePr w:type="firstRow">
      <w:rPr>
        <w:b/>
        <w:bCs/>
        <w:color w:val="FFFFFF" w:themeColor="background1"/>
      </w:rPr>
      <w:tblPr/>
      <w:tcPr>
        <w:tcBorders>
          <w:bottom w:val="single" w:sz="12" w:space="0" w:color="FFFFFF" w:themeColor="background1"/>
        </w:tcBorders>
        <w:shd w:val="clear" w:color="auto" w:fill="55B9A8" w:themeFill="accent3" w:themeFillShade="CC"/>
      </w:tcPr>
    </w:tblStylePr>
    <w:tblStylePr w:type="lastRow">
      <w:rPr>
        <w:b/>
        <w:bCs/>
        <w:color w:val="55B9A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CCC" w:themeFill="accent4" w:themeFillTint="3F"/>
      </w:tcPr>
    </w:tblStylePr>
    <w:tblStylePr w:type="band1Horz">
      <w:tblPr/>
      <w:tcPr>
        <w:shd w:val="clear" w:color="auto" w:fill="D8D6D6"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5" w:themeFillTint="3F"/>
      </w:tcPr>
    </w:tblStylePr>
    <w:tblStylePr w:type="band1Horz">
      <w:tblPr/>
      <w:tcPr>
        <w:shd w:val="clear" w:color="auto" w:fill="FFFFFF"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CCCCCC" w:themeFill="accent5" w:themeFillShade="CC"/>
      </w:tcPr>
    </w:tblStylePr>
    <w:tblStylePr w:type="lastRow">
      <w:rPr>
        <w:b/>
        <w:bCs/>
        <w:color w:val="CCCCC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4B1919" w:themeColor="accent1"/>
        <w:bottom w:val="single" w:sz="4" w:space="0" w:color="4B1919" w:themeColor="accent1"/>
        <w:right w:val="single" w:sz="4" w:space="0" w:color="4B1919" w:themeColor="accent1"/>
        <w:insideH w:val="single" w:sz="4" w:space="0" w:color="FFFFFF" w:themeColor="background1"/>
        <w:insideV w:val="single" w:sz="4" w:space="0" w:color="FFFFFF" w:themeColor="background1"/>
      </w:tblBorders>
    </w:tblPr>
    <w:tcPr>
      <w:shd w:val="clear" w:color="auto" w:fill="F5E0E0" w:themeFill="accent1"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0F0F" w:themeFill="accent1" w:themeFillShade="99"/>
      </w:tcPr>
    </w:tblStylePr>
    <w:tblStylePr w:type="firstCol">
      <w:rPr>
        <w:color w:val="FFFFFF" w:themeColor="background1"/>
      </w:rPr>
      <w:tblPr/>
      <w:tcPr>
        <w:tcBorders>
          <w:top w:val="nil"/>
          <w:left w:val="nil"/>
          <w:bottom w:val="nil"/>
          <w:right w:val="nil"/>
          <w:insideH w:val="single" w:sz="4" w:space="0" w:color="2D0F0F" w:themeColor="accent1" w:themeShade="99"/>
          <w:insideV w:val="nil"/>
        </w:tcBorders>
        <w:shd w:val="clear" w:color="auto" w:fill="2D0F0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D0F0F" w:themeFill="accent1" w:themeFillShade="99"/>
      </w:tcPr>
    </w:tblStylePr>
    <w:tblStylePr w:type="band1Vert">
      <w:tblPr/>
      <w:tcPr>
        <w:shd w:val="clear" w:color="auto" w:fill="D68484" w:themeFill="accent1" w:themeFillTint="66"/>
      </w:tcPr>
    </w:tblStylePr>
    <w:tblStylePr w:type="band1Horz">
      <w:tblPr/>
      <w:tcPr>
        <w:shd w:val="clear" w:color="auto" w:fill="CC656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FFD966" w:themeColor="accent2"/>
        <w:bottom w:val="single" w:sz="4" w:space="0" w:color="FFD966" w:themeColor="accent2"/>
        <w:right w:val="single" w:sz="4" w:space="0" w:color="FFD966" w:themeColor="accent2"/>
        <w:insideH w:val="single" w:sz="4" w:space="0" w:color="FFFFFF" w:themeColor="background1"/>
        <w:insideV w:val="single" w:sz="4" w:space="0" w:color="FFFFFF" w:themeColor="background1"/>
      </w:tblBorders>
    </w:tblPr>
    <w:tcPr>
      <w:shd w:val="clear" w:color="auto" w:fill="FFFBF0" w:themeFill="accent2"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6A000" w:themeFill="accent2" w:themeFillShade="99"/>
      </w:tcPr>
    </w:tblStylePr>
    <w:tblStylePr w:type="firstCol">
      <w:rPr>
        <w:color w:val="FFFFFF" w:themeColor="background1"/>
      </w:rPr>
      <w:tblPr/>
      <w:tcPr>
        <w:tcBorders>
          <w:top w:val="nil"/>
          <w:left w:val="nil"/>
          <w:bottom w:val="nil"/>
          <w:right w:val="nil"/>
          <w:insideH w:val="single" w:sz="4" w:space="0" w:color="D6A000" w:themeColor="accent2" w:themeShade="99"/>
          <w:insideV w:val="nil"/>
        </w:tcBorders>
        <w:shd w:val="clear" w:color="auto" w:fill="D6A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6A000" w:themeFill="accent2" w:themeFillShade="99"/>
      </w:tcPr>
    </w:tblStylePr>
    <w:tblStylePr w:type="band1Vert">
      <w:tblPr/>
      <w:tcPr>
        <w:shd w:val="clear" w:color="auto" w:fill="FFEFC1" w:themeFill="accent2" w:themeFillTint="66"/>
      </w:tcPr>
    </w:tblStylePr>
    <w:tblStylePr w:type="band1Horz">
      <w:tblPr/>
      <w:tcPr>
        <w:shd w:val="clear" w:color="auto" w:fill="FFEBB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3B3838" w:themeColor="accent4"/>
        <w:left w:val="single" w:sz="4" w:space="0" w:color="85CDC1" w:themeColor="accent3"/>
        <w:bottom w:val="single" w:sz="4" w:space="0" w:color="85CDC1" w:themeColor="accent3"/>
        <w:right w:val="single" w:sz="4" w:space="0" w:color="85CDC1" w:themeColor="accent3"/>
        <w:insideH w:val="single" w:sz="4" w:space="0" w:color="FFFFFF" w:themeColor="background1"/>
        <w:insideV w:val="single" w:sz="4" w:space="0" w:color="FFFFFF" w:themeColor="background1"/>
      </w:tblBorders>
    </w:tblPr>
    <w:tcPr>
      <w:shd w:val="clear" w:color="auto" w:fill="F2FAF8" w:themeFill="accent3" w:themeFillTint="19"/>
    </w:tcPr>
    <w:tblStylePr w:type="firstRow">
      <w:rPr>
        <w:b/>
        <w:bCs/>
      </w:rPr>
      <w:tblPr/>
      <w:tcPr>
        <w:tcBorders>
          <w:top w:val="nil"/>
          <w:left w:val="nil"/>
          <w:bottom w:val="single" w:sz="24" w:space="0" w:color="3B383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8F81" w:themeFill="accent3" w:themeFillShade="99"/>
      </w:tcPr>
    </w:tblStylePr>
    <w:tblStylePr w:type="firstCol">
      <w:rPr>
        <w:color w:val="FFFFFF" w:themeColor="background1"/>
      </w:rPr>
      <w:tblPr/>
      <w:tcPr>
        <w:tcBorders>
          <w:top w:val="nil"/>
          <w:left w:val="nil"/>
          <w:bottom w:val="nil"/>
          <w:right w:val="nil"/>
          <w:insideH w:val="single" w:sz="4" w:space="0" w:color="3B8F81" w:themeColor="accent3" w:themeShade="99"/>
          <w:insideV w:val="nil"/>
        </w:tcBorders>
        <w:shd w:val="clear" w:color="auto" w:fill="3B8F8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8F81" w:themeFill="accent3" w:themeFillShade="99"/>
      </w:tcPr>
    </w:tblStylePr>
    <w:tblStylePr w:type="band1Vert">
      <w:tblPr/>
      <w:tcPr>
        <w:shd w:val="clear" w:color="auto" w:fill="CEEBE6" w:themeFill="accent3" w:themeFillTint="66"/>
      </w:tcPr>
    </w:tblStylePr>
    <w:tblStylePr w:type="band1Horz">
      <w:tblPr/>
      <w:tcPr>
        <w:shd w:val="clear" w:color="auto" w:fill="C2E6E0"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85CDC1" w:themeColor="accent3"/>
        <w:left w:val="single" w:sz="4" w:space="0" w:color="3B3838" w:themeColor="accent4"/>
        <w:bottom w:val="single" w:sz="4" w:space="0" w:color="3B3838" w:themeColor="accent4"/>
        <w:right w:val="single" w:sz="4" w:space="0" w:color="3B3838" w:themeColor="accent4"/>
        <w:insideH w:val="single" w:sz="4" w:space="0" w:color="FFFFFF" w:themeColor="background1"/>
        <w:insideV w:val="single" w:sz="4" w:space="0" w:color="FFFFFF" w:themeColor="background1"/>
      </w:tblBorders>
    </w:tblPr>
    <w:tcPr>
      <w:shd w:val="clear" w:color="auto" w:fill="ECEBEB" w:themeFill="accent4" w:themeFillTint="19"/>
    </w:tcPr>
    <w:tblStylePr w:type="firstRow">
      <w:rPr>
        <w:b/>
        <w:bCs/>
      </w:rPr>
      <w:tblPr/>
      <w:tcPr>
        <w:tcBorders>
          <w:top w:val="nil"/>
          <w:left w:val="nil"/>
          <w:bottom w:val="single" w:sz="24" w:space="0" w:color="85CDC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121" w:themeFill="accent4" w:themeFillShade="99"/>
      </w:tcPr>
    </w:tblStylePr>
    <w:tblStylePr w:type="firstCol">
      <w:rPr>
        <w:color w:val="FFFFFF" w:themeColor="background1"/>
      </w:rPr>
      <w:tblPr/>
      <w:tcPr>
        <w:tcBorders>
          <w:top w:val="nil"/>
          <w:left w:val="nil"/>
          <w:bottom w:val="nil"/>
          <w:right w:val="nil"/>
          <w:insideH w:val="single" w:sz="4" w:space="0" w:color="232121" w:themeColor="accent4" w:themeShade="99"/>
          <w:insideV w:val="nil"/>
        </w:tcBorders>
        <w:shd w:val="clear" w:color="auto" w:fill="23212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32121" w:themeFill="accent4" w:themeFillShade="99"/>
      </w:tcPr>
    </w:tblStylePr>
    <w:tblStylePr w:type="band1Vert">
      <w:tblPr/>
      <w:tcPr>
        <w:shd w:val="clear" w:color="auto" w:fill="B2ADAD" w:themeFill="accent4" w:themeFillTint="66"/>
      </w:tcPr>
    </w:tblStylePr>
    <w:tblStylePr w:type="band1Horz">
      <w:tblPr/>
      <w:tcPr>
        <w:shd w:val="clear" w:color="auto" w:fill="9F999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6"/>
        <w:left w:val="single" w:sz="4" w:space="0" w:color="FFFFFF" w:themeColor="accent5"/>
        <w:bottom w:val="single" w:sz="4" w:space="0" w:color="FFFFFF" w:themeColor="accent5"/>
        <w:right w:val="single" w:sz="4" w:space="0" w:color="FFFFFF" w:themeColor="accent5"/>
        <w:insideH w:val="single" w:sz="4" w:space="0" w:color="FFFFFF" w:themeColor="background1"/>
        <w:insideV w:val="single" w:sz="4" w:space="0" w:color="FFFFFF" w:themeColor="background1"/>
      </w:tblBorders>
    </w:tblPr>
    <w:tcPr>
      <w:shd w:val="clear" w:color="auto" w:fill="FFFFFF"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5" w:themeFillShade="99"/>
      </w:tcPr>
    </w:tblStylePr>
    <w:tblStylePr w:type="firstCol">
      <w:rPr>
        <w:color w:val="FFFFFF" w:themeColor="background1"/>
      </w:rPr>
      <w:tblPr/>
      <w:tcPr>
        <w:tcBorders>
          <w:top w:val="nil"/>
          <w:left w:val="nil"/>
          <w:bottom w:val="nil"/>
          <w:right w:val="nil"/>
          <w:insideH w:val="single" w:sz="4" w:space="0" w:color="999999" w:themeColor="accent5" w:themeShade="99"/>
          <w:insideV w:val="nil"/>
        </w:tcBorders>
        <w:shd w:val="clear" w:color="auto" w:fill="99999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5" w:themeFillShade="99"/>
      </w:tcPr>
    </w:tblStylePr>
    <w:tblStylePr w:type="band1Vert">
      <w:tblPr/>
      <w:tcPr>
        <w:shd w:val="clear" w:color="auto" w:fill="FFFFFF" w:themeFill="accent5" w:themeFillTint="66"/>
      </w:tcPr>
    </w:tblStylePr>
    <w:tblStylePr w:type="band1Horz">
      <w:tblPr/>
      <w:tcPr>
        <w:shd w:val="clear" w:color="auto" w:fill="FFFF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4B19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0C0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8121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81212" w:themeFill="accent1" w:themeFillShade="BF"/>
      </w:tcPr>
    </w:tblStylePr>
    <w:tblStylePr w:type="band1Vert">
      <w:tblPr/>
      <w:tcPr>
        <w:tcBorders>
          <w:top w:val="nil"/>
          <w:left w:val="nil"/>
          <w:bottom w:val="nil"/>
          <w:right w:val="nil"/>
          <w:insideH w:val="nil"/>
          <w:insideV w:val="nil"/>
        </w:tcBorders>
        <w:shd w:val="clear" w:color="auto" w:fill="381212" w:themeFill="accent1" w:themeFillShade="BF"/>
      </w:tcPr>
    </w:tblStylePr>
    <w:tblStylePr w:type="band1Horz">
      <w:tblPr/>
      <w:tcPr>
        <w:tcBorders>
          <w:top w:val="nil"/>
          <w:left w:val="nil"/>
          <w:bottom w:val="nil"/>
          <w:right w:val="nil"/>
          <w:insideH w:val="nil"/>
          <w:insideV w:val="nil"/>
        </w:tcBorders>
        <w:shd w:val="clear" w:color="auto" w:fill="381212"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D96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185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C20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C20C" w:themeFill="accent2" w:themeFillShade="BF"/>
      </w:tcPr>
    </w:tblStylePr>
    <w:tblStylePr w:type="band1Vert">
      <w:tblPr/>
      <w:tcPr>
        <w:tcBorders>
          <w:top w:val="nil"/>
          <w:left w:val="nil"/>
          <w:bottom w:val="nil"/>
          <w:right w:val="nil"/>
          <w:insideH w:val="nil"/>
          <w:insideV w:val="nil"/>
        </w:tcBorders>
        <w:shd w:val="clear" w:color="auto" w:fill="FFC20C" w:themeFill="accent2" w:themeFillShade="BF"/>
      </w:tcPr>
    </w:tblStylePr>
    <w:tblStylePr w:type="band1Horz">
      <w:tblPr/>
      <w:tcPr>
        <w:tcBorders>
          <w:top w:val="nil"/>
          <w:left w:val="nil"/>
          <w:bottom w:val="nil"/>
          <w:right w:val="nil"/>
          <w:insideH w:val="nil"/>
          <w:insideV w:val="nil"/>
        </w:tcBorders>
        <w:shd w:val="clear" w:color="auto" w:fill="FFC20C"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85CDC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776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9B3A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9B3A1" w:themeFill="accent3" w:themeFillShade="BF"/>
      </w:tcPr>
    </w:tblStylePr>
    <w:tblStylePr w:type="band1Vert">
      <w:tblPr/>
      <w:tcPr>
        <w:tcBorders>
          <w:top w:val="nil"/>
          <w:left w:val="nil"/>
          <w:bottom w:val="nil"/>
          <w:right w:val="nil"/>
          <w:insideH w:val="nil"/>
          <w:insideV w:val="nil"/>
        </w:tcBorders>
        <w:shd w:val="clear" w:color="auto" w:fill="49B3A1" w:themeFill="accent3" w:themeFillShade="BF"/>
      </w:tcPr>
    </w:tblStylePr>
    <w:tblStylePr w:type="band1Horz">
      <w:tblPr/>
      <w:tcPr>
        <w:tcBorders>
          <w:top w:val="nil"/>
          <w:left w:val="nil"/>
          <w:bottom w:val="nil"/>
          <w:right w:val="nil"/>
          <w:insideH w:val="nil"/>
          <w:insideV w:val="nil"/>
        </w:tcBorders>
        <w:shd w:val="clear" w:color="auto" w:fill="49B3A1"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3B383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1B1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C2A2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C2A2A" w:themeFill="accent4" w:themeFillShade="BF"/>
      </w:tcPr>
    </w:tblStylePr>
    <w:tblStylePr w:type="band1Vert">
      <w:tblPr/>
      <w:tcPr>
        <w:tcBorders>
          <w:top w:val="nil"/>
          <w:left w:val="nil"/>
          <w:bottom w:val="nil"/>
          <w:right w:val="nil"/>
          <w:insideH w:val="nil"/>
          <w:insideV w:val="nil"/>
        </w:tcBorders>
        <w:shd w:val="clear" w:color="auto" w:fill="2C2A2A" w:themeFill="accent4" w:themeFillShade="BF"/>
      </w:tcPr>
    </w:tblStylePr>
    <w:tblStylePr w:type="band1Horz">
      <w:tblPr/>
      <w:tcPr>
        <w:tcBorders>
          <w:top w:val="nil"/>
          <w:left w:val="nil"/>
          <w:bottom w:val="nil"/>
          <w:right w:val="nil"/>
          <w:insideH w:val="nil"/>
          <w:insideV w:val="nil"/>
        </w:tcBorders>
        <w:shd w:val="clear" w:color="auto" w:fill="2C2A2A"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5" w:themeFillShade="BF"/>
      </w:tcPr>
    </w:tblStylePr>
    <w:tblStylePr w:type="band1Vert">
      <w:tblPr/>
      <w:tcPr>
        <w:tcBorders>
          <w:top w:val="nil"/>
          <w:left w:val="nil"/>
          <w:bottom w:val="nil"/>
          <w:right w:val="nil"/>
          <w:insideH w:val="nil"/>
          <w:insideV w:val="nil"/>
        </w:tcBorders>
        <w:shd w:val="clear" w:color="auto" w:fill="BFBFBF" w:themeFill="accent5" w:themeFillShade="BF"/>
      </w:tcPr>
    </w:tblStylePr>
    <w:tblStylePr w:type="band1Horz">
      <w:tblPr/>
      <w:tcPr>
        <w:tcBorders>
          <w:top w:val="nil"/>
          <w:left w:val="nil"/>
          <w:bottom w:val="nil"/>
          <w:right w:val="nil"/>
          <w:insideH w:val="nil"/>
          <w:insideV w:val="nil"/>
        </w:tcBorders>
        <w:shd w:val="clear" w:color="auto" w:fill="BFBFBF"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B38600"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customStyle="1" w:styleId="GridTable1Light1">
    <w:name w:val="Grid Table 1 Light1"/>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72222"/>
    <w:pPr>
      <w:spacing w:after="0" w:line="240" w:lineRule="auto"/>
    </w:pPr>
    <w:tblPr>
      <w:tblStyleRowBandSize w:val="1"/>
      <w:tblStyleColBandSize w:val="1"/>
      <w:tblBorders>
        <w:top w:val="single" w:sz="4" w:space="0" w:color="D68484" w:themeColor="accent1" w:themeTint="66"/>
        <w:left w:val="single" w:sz="4" w:space="0" w:color="D68484" w:themeColor="accent1" w:themeTint="66"/>
        <w:bottom w:val="single" w:sz="4" w:space="0" w:color="D68484" w:themeColor="accent1" w:themeTint="66"/>
        <w:right w:val="single" w:sz="4" w:space="0" w:color="D68484" w:themeColor="accent1" w:themeTint="66"/>
        <w:insideH w:val="single" w:sz="4" w:space="0" w:color="D68484" w:themeColor="accent1" w:themeTint="66"/>
        <w:insideV w:val="single" w:sz="4" w:space="0" w:color="D68484" w:themeColor="accent1" w:themeTint="66"/>
      </w:tblBorders>
    </w:tblPr>
    <w:tblStylePr w:type="firstRow">
      <w:rPr>
        <w:b/>
        <w:bCs/>
      </w:rPr>
      <w:tblPr/>
      <w:tcPr>
        <w:tcBorders>
          <w:bottom w:val="single" w:sz="12" w:space="0" w:color="C14646" w:themeColor="accent1" w:themeTint="99"/>
        </w:tcBorders>
      </w:tcPr>
    </w:tblStylePr>
    <w:tblStylePr w:type="lastRow">
      <w:rPr>
        <w:b/>
        <w:bCs/>
      </w:rPr>
      <w:tblPr/>
      <w:tcPr>
        <w:tcBorders>
          <w:top w:val="double" w:sz="2" w:space="0" w:color="C14646"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72222"/>
    <w:pPr>
      <w:spacing w:after="0" w:line="240" w:lineRule="auto"/>
    </w:pPr>
    <w:tblPr>
      <w:tblStyleRowBandSize w:val="1"/>
      <w:tblStyleColBandSize w:val="1"/>
      <w:tblBorders>
        <w:top w:val="single" w:sz="4" w:space="0" w:color="FFEFC1" w:themeColor="accent2" w:themeTint="66"/>
        <w:left w:val="single" w:sz="4" w:space="0" w:color="FFEFC1" w:themeColor="accent2" w:themeTint="66"/>
        <w:bottom w:val="single" w:sz="4" w:space="0" w:color="FFEFC1" w:themeColor="accent2" w:themeTint="66"/>
        <w:right w:val="single" w:sz="4" w:space="0" w:color="FFEFC1" w:themeColor="accent2" w:themeTint="66"/>
        <w:insideH w:val="single" w:sz="4" w:space="0" w:color="FFEFC1" w:themeColor="accent2" w:themeTint="66"/>
        <w:insideV w:val="single" w:sz="4" w:space="0" w:color="FFEFC1" w:themeColor="accent2" w:themeTint="66"/>
      </w:tblBorders>
    </w:tblPr>
    <w:tblStylePr w:type="firstRow">
      <w:rPr>
        <w:b/>
        <w:bCs/>
      </w:rPr>
      <w:tblPr/>
      <w:tcPr>
        <w:tcBorders>
          <w:bottom w:val="single" w:sz="12" w:space="0" w:color="FFE7A3" w:themeColor="accent2" w:themeTint="99"/>
        </w:tcBorders>
      </w:tcPr>
    </w:tblStylePr>
    <w:tblStylePr w:type="lastRow">
      <w:rPr>
        <w:b/>
        <w:bCs/>
      </w:rPr>
      <w:tblPr/>
      <w:tcPr>
        <w:tcBorders>
          <w:top w:val="double" w:sz="2" w:space="0" w:color="FFE7A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72222"/>
    <w:pPr>
      <w:spacing w:after="0" w:line="240" w:lineRule="auto"/>
    </w:pPr>
    <w:tblPr>
      <w:tblStyleRowBandSize w:val="1"/>
      <w:tblStyleColBandSize w:val="1"/>
      <w:tblBorders>
        <w:top w:val="single" w:sz="4" w:space="0" w:color="CEEBE6" w:themeColor="accent3" w:themeTint="66"/>
        <w:left w:val="single" w:sz="4" w:space="0" w:color="CEEBE6" w:themeColor="accent3" w:themeTint="66"/>
        <w:bottom w:val="single" w:sz="4" w:space="0" w:color="CEEBE6" w:themeColor="accent3" w:themeTint="66"/>
        <w:right w:val="single" w:sz="4" w:space="0" w:color="CEEBE6" w:themeColor="accent3" w:themeTint="66"/>
        <w:insideH w:val="single" w:sz="4" w:space="0" w:color="CEEBE6" w:themeColor="accent3" w:themeTint="66"/>
        <w:insideV w:val="single" w:sz="4" w:space="0" w:color="CEEBE6" w:themeColor="accent3" w:themeTint="66"/>
      </w:tblBorders>
    </w:tblPr>
    <w:tblStylePr w:type="firstRow">
      <w:rPr>
        <w:b/>
        <w:bCs/>
      </w:rPr>
      <w:tblPr/>
      <w:tcPr>
        <w:tcBorders>
          <w:bottom w:val="single" w:sz="12" w:space="0" w:color="B5E1D9" w:themeColor="accent3" w:themeTint="99"/>
        </w:tcBorders>
      </w:tcPr>
    </w:tblStylePr>
    <w:tblStylePr w:type="lastRow">
      <w:rPr>
        <w:b/>
        <w:bCs/>
      </w:rPr>
      <w:tblPr/>
      <w:tcPr>
        <w:tcBorders>
          <w:top w:val="double" w:sz="2" w:space="0" w:color="B5E1D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72222"/>
    <w:pPr>
      <w:spacing w:after="0" w:line="240" w:lineRule="auto"/>
    </w:pPr>
    <w:tblPr>
      <w:tblStyleRowBandSize w:val="1"/>
      <w:tblStyleColBandSize w:val="1"/>
      <w:tblBorders>
        <w:top w:val="single" w:sz="4" w:space="0" w:color="B2ADAD" w:themeColor="accent4" w:themeTint="66"/>
        <w:left w:val="single" w:sz="4" w:space="0" w:color="B2ADAD" w:themeColor="accent4" w:themeTint="66"/>
        <w:bottom w:val="single" w:sz="4" w:space="0" w:color="B2ADAD" w:themeColor="accent4" w:themeTint="66"/>
        <w:right w:val="single" w:sz="4" w:space="0" w:color="B2ADAD" w:themeColor="accent4" w:themeTint="66"/>
        <w:insideH w:val="single" w:sz="4" w:space="0" w:color="B2ADAD" w:themeColor="accent4" w:themeTint="66"/>
        <w:insideV w:val="single" w:sz="4" w:space="0" w:color="B2ADAD" w:themeColor="accent4" w:themeTint="66"/>
      </w:tblBorders>
    </w:tblPr>
    <w:tblStylePr w:type="firstRow">
      <w:rPr>
        <w:b/>
        <w:bCs/>
      </w:rPr>
      <w:tblPr/>
      <w:tcPr>
        <w:tcBorders>
          <w:bottom w:val="single" w:sz="12" w:space="0" w:color="8B8585" w:themeColor="accent4" w:themeTint="99"/>
        </w:tcBorders>
      </w:tcPr>
    </w:tblStylePr>
    <w:tblStylePr w:type="lastRow">
      <w:rPr>
        <w:b/>
        <w:bCs/>
      </w:rPr>
      <w:tblPr/>
      <w:tcPr>
        <w:tcBorders>
          <w:top w:val="double" w:sz="2" w:space="0" w:color="8B8585"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72222"/>
    <w:pPr>
      <w:spacing w:after="0" w:line="240" w:lineRule="auto"/>
    </w:pPr>
    <w:tblPr>
      <w:tblStyleRowBandSize w:val="1"/>
      <w:tblStyleColBandSize w:val="1"/>
      <w:tblBorders>
        <w:top w:val="single" w:sz="4" w:space="0" w:color="FFFFFF" w:themeColor="accent5" w:themeTint="66"/>
        <w:left w:val="single" w:sz="4" w:space="0" w:color="FFFFFF" w:themeColor="accent5" w:themeTint="66"/>
        <w:bottom w:val="single" w:sz="4" w:space="0" w:color="FFFFFF" w:themeColor="accent5" w:themeTint="66"/>
        <w:right w:val="single" w:sz="4" w:space="0" w:color="FFFFFF" w:themeColor="accent5" w:themeTint="66"/>
        <w:insideH w:val="single" w:sz="4" w:space="0" w:color="FFFFFF" w:themeColor="accent5" w:themeTint="66"/>
        <w:insideV w:val="single" w:sz="4" w:space="0" w:color="FFFFFF" w:themeColor="accent5" w:themeTint="66"/>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2" w:space="0" w:color="FFFFF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72222"/>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72222"/>
    <w:pPr>
      <w:spacing w:after="0" w:line="240" w:lineRule="auto"/>
    </w:pPr>
    <w:tblPr>
      <w:tblStyleRowBandSize w:val="1"/>
      <w:tblStyleColBandSize w:val="1"/>
      <w:tblBorders>
        <w:top w:val="single" w:sz="2" w:space="0" w:color="C14646" w:themeColor="accent1" w:themeTint="99"/>
        <w:bottom w:val="single" w:sz="2" w:space="0" w:color="C14646" w:themeColor="accent1" w:themeTint="99"/>
        <w:insideH w:val="single" w:sz="2" w:space="0" w:color="C14646" w:themeColor="accent1" w:themeTint="99"/>
        <w:insideV w:val="single" w:sz="2" w:space="0" w:color="C14646" w:themeColor="accent1" w:themeTint="99"/>
      </w:tblBorders>
    </w:tblPr>
    <w:tblStylePr w:type="firstRow">
      <w:rPr>
        <w:b/>
        <w:bCs/>
      </w:rPr>
      <w:tblPr/>
      <w:tcPr>
        <w:tcBorders>
          <w:top w:val="nil"/>
          <w:bottom w:val="single" w:sz="12" w:space="0" w:color="C14646" w:themeColor="accent1" w:themeTint="99"/>
          <w:insideH w:val="nil"/>
          <w:insideV w:val="nil"/>
        </w:tcBorders>
        <w:shd w:val="clear" w:color="auto" w:fill="FFFFFF" w:themeFill="background1"/>
      </w:tcPr>
    </w:tblStylePr>
    <w:tblStylePr w:type="lastRow">
      <w:rPr>
        <w:b/>
        <w:bCs/>
      </w:rPr>
      <w:tblPr/>
      <w:tcPr>
        <w:tcBorders>
          <w:top w:val="double" w:sz="2" w:space="0" w:color="C1464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customStyle="1" w:styleId="GridTable2-Accent21">
    <w:name w:val="Grid Table 2 - Accent 21"/>
    <w:basedOn w:val="TableNormal"/>
    <w:uiPriority w:val="47"/>
    <w:rsid w:val="00572222"/>
    <w:pPr>
      <w:spacing w:after="0" w:line="240" w:lineRule="auto"/>
    </w:pPr>
    <w:tblPr>
      <w:tblStyleRowBandSize w:val="1"/>
      <w:tblStyleColBandSize w:val="1"/>
      <w:tblBorders>
        <w:top w:val="single" w:sz="2" w:space="0" w:color="FFE7A3" w:themeColor="accent2" w:themeTint="99"/>
        <w:bottom w:val="single" w:sz="2" w:space="0" w:color="FFE7A3" w:themeColor="accent2" w:themeTint="99"/>
        <w:insideH w:val="single" w:sz="2" w:space="0" w:color="FFE7A3" w:themeColor="accent2" w:themeTint="99"/>
        <w:insideV w:val="single" w:sz="2" w:space="0" w:color="FFE7A3" w:themeColor="accent2" w:themeTint="99"/>
      </w:tblBorders>
    </w:tblPr>
    <w:tblStylePr w:type="firstRow">
      <w:rPr>
        <w:b/>
        <w:bCs/>
      </w:rPr>
      <w:tblPr/>
      <w:tcPr>
        <w:tcBorders>
          <w:top w:val="nil"/>
          <w:bottom w:val="single" w:sz="12" w:space="0" w:color="FFE7A3" w:themeColor="accent2" w:themeTint="99"/>
          <w:insideH w:val="nil"/>
          <w:insideV w:val="nil"/>
        </w:tcBorders>
        <w:shd w:val="clear" w:color="auto" w:fill="FFFFFF" w:themeFill="background1"/>
      </w:tcPr>
    </w:tblStylePr>
    <w:tblStylePr w:type="lastRow">
      <w:rPr>
        <w:b/>
        <w:bCs/>
      </w:rPr>
      <w:tblPr/>
      <w:tcPr>
        <w:tcBorders>
          <w:top w:val="double" w:sz="2" w:space="0" w:color="FFE7A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customStyle="1" w:styleId="GridTable2-Accent31">
    <w:name w:val="Grid Table 2 - Accent 31"/>
    <w:basedOn w:val="TableNormal"/>
    <w:uiPriority w:val="47"/>
    <w:rsid w:val="00572222"/>
    <w:pPr>
      <w:spacing w:after="0" w:line="240" w:lineRule="auto"/>
    </w:pPr>
    <w:tblPr>
      <w:tblStyleRowBandSize w:val="1"/>
      <w:tblStyleColBandSize w:val="1"/>
      <w:tblBorders>
        <w:top w:val="single" w:sz="2" w:space="0" w:color="B5E1D9" w:themeColor="accent3" w:themeTint="99"/>
        <w:bottom w:val="single" w:sz="2" w:space="0" w:color="B5E1D9" w:themeColor="accent3" w:themeTint="99"/>
        <w:insideH w:val="single" w:sz="2" w:space="0" w:color="B5E1D9" w:themeColor="accent3" w:themeTint="99"/>
        <w:insideV w:val="single" w:sz="2" w:space="0" w:color="B5E1D9" w:themeColor="accent3" w:themeTint="99"/>
      </w:tblBorders>
    </w:tblPr>
    <w:tblStylePr w:type="firstRow">
      <w:rPr>
        <w:b/>
        <w:bCs/>
      </w:rPr>
      <w:tblPr/>
      <w:tcPr>
        <w:tcBorders>
          <w:top w:val="nil"/>
          <w:bottom w:val="single" w:sz="12" w:space="0" w:color="B5E1D9" w:themeColor="accent3" w:themeTint="99"/>
          <w:insideH w:val="nil"/>
          <w:insideV w:val="nil"/>
        </w:tcBorders>
        <w:shd w:val="clear" w:color="auto" w:fill="FFFFFF" w:themeFill="background1"/>
      </w:tcPr>
    </w:tblStylePr>
    <w:tblStylePr w:type="lastRow">
      <w:rPr>
        <w:b/>
        <w:bCs/>
      </w:rPr>
      <w:tblPr/>
      <w:tcPr>
        <w:tcBorders>
          <w:top w:val="double" w:sz="2" w:space="0" w:color="B5E1D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customStyle="1" w:styleId="GridTable2-Accent41">
    <w:name w:val="Grid Table 2 - Accent 41"/>
    <w:basedOn w:val="TableNormal"/>
    <w:uiPriority w:val="47"/>
    <w:rsid w:val="00572222"/>
    <w:pPr>
      <w:spacing w:after="0" w:line="240" w:lineRule="auto"/>
    </w:pPr>
    <w:tblPr>
      <w:tblStyleRowBandSize w:val="1"/>
      <w:tblStyleColBandSize w:val="1"/>
      <w:tblBorders>
        <w:top w:val="single" w:sz="2" w:space="0" w:color="8B8585" w:themeColor="accent4" w:themeTint="99"/>
        <w:bottom w:val="single" w:sz="2" w:space="0" w:color="8B8585" w:themeColor="accent4" w:themeTint="99"/>
        <w:insideH w:val="single" w:sz="2" w:space="0" w:color="8B8585" w:themeColor="accent4" w:themeTint="99"/>
        <w:insideV w:val="single" w:sz="2" w:space="0" w:color="8B8585" w:themeColor="accent4" w:themeTint="99"/>
      </w:tblBorders>
    </w:tblPr>
    <w:tblStylePr w:type="firstRow">
      <w:rPr>
        <w:b/>
        <w:bCs/>
      </w:rPr>
      <w:tblPr/>
      <w:tcPr>
        <w:tcBorders>
          <w:top w:val="nil"/>
          <w:bottom w:val="single" w:sz="12" w:space="0" w:color="8B8585" w:themeColor="accent4" w:themeTint="99"/>
          <w:insideH w:val="nil"/>
          <w:insideV w:val="nil"/>
        </w:tcBorders>
        <w:shd w:val="clear" w:color="auto" w:fill="FFFFFF" w:themeFill="background1"/>
      </w:tcPr>
    </w:tblStylePr>
    <w:tblStylePr w:type="lastRow">
      <w:rPr>
        <w:b/>
        <w:bCs/>
      </w:rPr>
      <w:tblPr/>
      <w:tcPr>
        <w:tcBorders>
          <w:top w:val="double" w:sz="2" w:space="0" w:color="8B858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GridTable2-Accent51">
    <w:name w:val="Grid Table 2 - Accent 51"/>
    <w:basedOn w:val="TableNormal"/>
    <w:uiPriority w:val="47"/>
    <w:rsid w:val="00572222"/>
    <w:pPr>
      <w:spacing w:after="0" w:line="240" w:lineRule="auto"/>
    </w:pPr>
    <w:tblPr>
      <w:tblStyleRowBandSize w:val="1"/>
      <w:tblStyleColBandSize w:val="1"/>
      <w:tblBorders>
        <w:top w:val="single" w:sz="2" w:space="0" w:color="FFFFFF" w:themeColor="accent5" w:themeTint="99"/>
        <w:bottom w:val="single" w:sz="2" w:space="0" w:color="FFFFFF" w:themeColor="accent5" w:themeTint="99"/>
        <w:insideH w:val="single" w:sz="2" w:space="0" w:color="FFFFFF" w:themeColor="accent5" w:themeTint="99"/>
        <w:insideV w:val="single" w:sz="2" w:space="0" w:color="FFFFFF" w:themeColor="accent5" w:themeTint="99"/>
      </w:tblBorders>
    </w:tblPr>
    <w:tblStylePr w:type="firstRow">
      <w:rPr>
        <w:b/>
        <w:bCs/>
      </w:rPr>
      <w:tblPr/>
      <w:tcPr>
        <w:tcBorders>
          <w:top w:val="nil"/>
          <w:bottom w:val="single" w:sz="12" w:space="0" w:color="FFFFFF" w:themeColor="accent5" w:themeTint="99"/>
          <w:insideH w:val="nil"/>
          <w:insideV w:val="nil"/>
        </w:tcBorders>
        <w:shd w:val="clear" w:color="auto" w:fill="FFFFFF" w:themeFill="background1"/>
      </w:tcPr>
    </w:tblStylePr>
    <w:tblStylePr w:type="lastRow">
      <w:rPr>
        <w:b/>
        <w:bCs/>
      </w:rPr>
      <w:tblPr/>
      <w:tcPr>
        <w:tcBorders>
          <w:top w:val="double" w:sz="2" w:space="0" w:color="FFFF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GridTable2-Accent61">
    <w:name w:val="Grid Table 2 - Accent 61"/>
    <w:basedOn w:val="TableNormal"/>
    <w:uiPriority w:val="47"/>
    <w:rsid w:val="00572222"/>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GridTable31">
    <w:name w:val="Grid Table 31"/>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bottom w:val="single" w:sz="4" w:space="0" w:color="C14646" w:themeColor="accent1" w:themeTint="99"/>
        </w:tcBorders>
      </w:tcPr>
    </w:tblStylePr>
    <w:tblStylePr w:type="nwCell">
      <w:tblPr/>
      <w:tcPr>
        <w:tcBorders>
          <w:bottom w:val="single" w:sz="4" w:space="0" w:color="C14646" w:themeColor="accent1" w:themeTint="99"/>
        </w:tcBorders>
      </w:tcPr>
    </w:tblStylePr>
    <w:tblStylePr w:type="seCell">
      <w:tblPr/>
      <w:tcPr>
        <w:tcBorders>
          <w:top w:val="single" w:sz="4" w:space="0" w:color="C14646" w:themeColor="accent1" w:themeTint="99"/>
        </w:tcBorders>
      </w:tcPr>
    </w:tblStylePr>
    <w:tblStylePr w:type="swCell">
      <w:tblPr/>
      <w:tcPr>
        <w:tcBorders>
          <w:top w:val="single" w:sz="4" w:space="0" w:color="C14646" w:themeColor="accent1" w:themeTint="99"/>
        </w:tcBorders>
      </w:tcPr>
    </w:tblStylePr>
  </w:style>
  <w:style w:type="table" w:customStyle="1" w:styleId="GridTable3-Accent21">
    <w:name w:val="Grid Table 3 - Accent 21"/>
    <w:basedOn w:val="TableNormal"/>
    <w:uiPriority w:val="48"/>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bottom w:val="single" w:sz="4" w:space="0" w:color="FFE7A3" w:themeColor="accent2" w:themeTint="99"/>
        </w:tcBorders>
      </w:tcPr>
    </w:tblStylePr>
    <w:tblStylePr w:type="nwCell">
      <w:tblPr/>
      <w:tcPr>
        <w:tcBorders>
          <w:bottom w:val="single" w:sz="4" w:space="0" w:color="FFE7A3" w:themeColor="accent2" w:themeTint="99"/>
        </w:tcBorders>
      </w:tcPr>
    </w:tblStylePr>
    <w:tblStylePr w:type="seCell">
      <w:tblPr/>
      <w:tcPr>
        <w:tcBorders>
          <w:top w:val="single" w:sz="4" w:space="0" w:color="FFE7A3" w:themeColor="accent2" w:themeTint="99"/>
        </w:tcBorders>
      </w:tcPr>
    </w:tblStylePr>
    <w:tblStylePr w:type="swCell">
      <w:tblPr/>
      <w:tcPr>
        <w:tcBorders>
          <w:top w:val="single" w:sz="4" w:space="0" w:color="FFE7A3" w:themeColor="accent2" w:themeTint="99"/>
        </w:tcBorders>
      </w:tcPr>
    </w:tblStylePr>
  </w:style>
  <w:style w:type="table" w:customStyle="1" w:styleId="GridTable3-Accent31">
    <w:name w:val="Grid Table 3 - Accent 31"/>
    <w:basedOn w:val="TableNormal"/>
    <w:uiPriority w:val="48"/>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bottom w:val="single" w:sz="4" w:space="0" w:color="B5E1D9" w:themeColor="accent3" w:themeTint="99"/>
        </w:tcBorders>
      </w:tcPr>
    </w:tblStylePr>
    <w:tblStylePr w:type="nwCell">
      <w:tblPr/>
      <w:tcPr>
        <w:tcBorders>
          <w:bottom w:val="single" w:sz="4" w:space="0" w:color="B5E1D9" w:themeColor="accent3" w:themeTint="99"/>
        </w:tcBorders>
      </w:tcPr>
    </w:tblStylePr>
    <w:tblStylePr w:type="seCell">
      <w:tblPr/>
      <w:tcPr>
        <w:tcBorders>
          <w:top w:val="single" w:sz="4" w:space="0" w:color="B5E1D9" w:themeColor="accent3" w:themeTint="99"/>
        </w:tcBorders>
      </w:tcPr>
    </w:tblStylePr>
    <w:tblStylePr w:type="swCell">
      <w:tblPr/>
      <w:tcPr>
        <w:tcBorders>
          <w:top w:val="single" w:sz="4" w:space="0" w:color="B5E1D9" w:themeColor="accent3" w:themeTint="99"/>
        </w:tcBorders>
      </w:tcPr>
    </w:tblStylePr>
  </w:style>
  <w:style w:type="table" w:customStyle="1" w:styleId="GridTable3-Accent41">
    <w:name w:val="Grid Table 3 - Accent 41"/>
    <w:basedOn w:val="TableNormal"/>
    <w:uiPriority w:val="48"/>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bottom w:val="single" w:sz="4" w:space="0" w:color="8B8585" w:themeColor="accent4" w:themeTint="99"/>
        </w:tcBorders>
      </w:tcPr>
    </w:tblStylePr>
    <w:tblStylePr w:type="nwCell">
      <w:tblPr/>
      <w:tcPr>
        <w:tcBorders>
          <w:bottom w:val="single" w:sz="4" w:space="0" w:color="8B8585" w:themeColor="accent4" w:themeTint="99"/>
        </w:tcBorders>
      </w:tcPr>
    </w:tblStylePr>
    <w:tblStylePr w:type="seCell">
      <w:tblPr/>
      <w:tcPr>
        <w:tcBorders>
          <w:top w:val="single" w:sz="4" w:space="0" w:color="8B8585" w:themeColor="accent4" w:themeTint="99"/>
        </w:tcBorders>
      </w:tcPr>
    </w:tblStylePr>
    <w:tblStylePr w:type="swCell">
      <w:tblPr/>
      <w:tcPr>
        <w:tcBorders>
          <w:top w:val="single" w:sz="4" w:space="0" w:color="8B8585" w:themeColor="accent4" w:themeTint="99"/>
        </w:tcBorders>
      </w:tcPr>
    </w:tblStylePr>
  </w:style>
  <w:style w:type="table" w:customStyle="1" w:styleId="GridTable3-Accent51">
    <w:name w:val="Grid Table 3 - Accent 51"/>
    <w:basedOn w:val="TableNormal"/>
    <w:uiPriority w:val="48"/>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customStyle="1" w:styleId="GridTable3-Accent61">
    <w:name w:val="Grid Table 3 - Accent 61"/>
    <w:basedOn w:val="TableNormal"/>
    <w:uiPriority w:val="48"/>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customStyle="1" w:styleId="GridTable41">
    <w:name w:val="Grid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color w:val="FFFFFF" w:themeColor="background1"/>
      </w:rPr>
      <w:tblPr/>
      <w:tcPr>
        <w:tcBorders>
          <w:top w:val="single" w:sz="4" w:space="0" w:color="4B1919" w:themeColor="accent1"/>
          <w:left w:val="single" w:sz="4" w:space="0" w:color="4B1919" w:themeColor="accent1"/>
          <w:bottom w:val="single" w:sz="4" w:space="0" w:color="4B1919" w:themeColor="accent1"/>
          <w:right w:val="single" w:sz="4" w:space="0" w:color="4B1919" w:themeColor="accent1"/>
          <w:insideH w:val="nil"/>
          <w:insideV w:val="nil"/>
        </w:tcBorders>
        <w:shd w:val="clear" w:color="auto" w:fill="4B1919" w:themeFill="accent1"/>
      </w:tcPr>
    </w:tblStylePr>
    <w:tblStylePr w:type="lastRow">
      <w:rPr>
        <w:b/>
        <w:bCs/>
      </w:rPr>
      <w:tblPr/>
      <w:tcPr>
        <w:tcBorders>
          <w:top w:val="double" w:sz="4" w:space="0" w:color="4B1919" w:themeColor="accent1"/>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customStyle="1" w:styleId="GridTable4-Accent21">
    <w:name w:val="Grid Table 4 - Accent 21"/>
    <w:basedOn w:val="TableNormal"/>
    <w:uiPriority w:val="49"/>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color w:val="FFFFFF" w:themeColor="background1"/>
      </w:rPr>
      <w:tblPr/>
      <w:tcPr>
        <w:tcBorders>
          <w:top w:val="single" w:sz="4" w:space="0" w:color="FFD966" w:themeColor="accent2"/>
          <w:left w:val="single" w:sz="4" w:space="0" w:color="FFD966" w:themeColor="accent2"/>
          <w:bottom w:val="single" w:sz="4" w:space="0" w:color="FFD966" w:themeColor="accent2"/>
          <w:right w:val="single" w:sz="4" w:space="0" w:color="FFD966" w:themeColor="accent2"/>
          <w:insideH w:val="nil"/>
          <w:insideV w:val="nil"/>
        </w:tcBorders>
        <w:shd w:val="clear" w:color="auto" w:fill="FFD966" w:themeFill="accent2"/>
      </w:tcPr>
    </w:tblStylePr>
    <w:tblStylePr w:type="lastRow">
      <w:rPr>
        <w:b/>
        <w:bCs/>
      </w:rPr>
      <w:tblPr/>
      <w:tcPr>
        <w:tcBorders>
          <w:top w:val="double" w:sz="4" w:space="0" w:color="FFD966" w:themeColor="accent2"/>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customStyle="1" w:styleId="GridTable4-Accent31">
    <w:name w:val="Grid Table 4 - Accent 31"/>
    <w:basedOn w:val="TableNormal"/>
    <w:uiPriority w:val="49"/>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color w:val="FFFFFF" w:themeColor="background1"/>
      </w:rPr>
      <w:tblPr/>
      <w:tcPr>
        <w:tcBorders>
          <w:top w:val="single" w:sz="4" w:space="0" w:color="85CDC1" w:themeColor="accent3"/>
          <w:left w:val="single" w:sz="4" w:space="0" w:color="85CDC1" w:themeColor="accent3"/>
          <w:bottom w:val="single" w:sz="4" w:space="0" w:color="85CDC1" w:themeColor="accent3"/>
          <w:right w:val="single" w:sz="4" w:space="0" w:color="85CDC1" w:themeColor="accent3"/>
          <w:insideH w:val="nil"/>
          <w:insideV w:val="nil"/>
        </w:tcBorders>
        <w:shd w:val="clear" w:color="auto" w:fill="85CDC1" w:themeFill="accent3"/>
      </w:tcPr>
    </w:tblStylePr>
    <w:tblStylePr w:type="lastRow">
      <w:rPr>
        <w:b/>
        <w:bCs/>
      </w:rPr>
      <w:tblPr/>
      <w:tcPr>
        <w:tcBorders>
          <w:top w:val="double" w:sz="4" w:space="0" w:color="85CDC1" w:themeColor="accent3"/>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customStyle="1" w:styleId="GridTable4-Accent41">
    <w:name w:val="Grid Table 4 - Accent 41"/>
    <w:basedOn w:val="TableNormal"/>
    <w:uiPriority w:val="49"/>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color w:val="FFFFFF" w:themeColor="background1"/>
      </w:rPr>
      <w:tblPr/>
      <w:tcPr>
        <w:tcBorders>
          <w:top w:val="single" w:sz="4" w:space="0" w:color="3B3838" w:themeColor="accent4"/>
          <w:left w:val="single" w:sz="4" w:space="0" w:color="3B3838" w:themeColor="accent4"/>
          <w:bottom w:val="single" w:sz="4" w:space="0" w:color="3B3838" w:themeColor="accent4"/>
          <w:right w:val="single" w:sz="4" w:space="0" w:color="3B3838" w:themeColor="accent4"/>
          <w:insideH w:val="nil"/>
          <w:insideV w:val="nil"/>
        </w:tcBorders>
        <w:shd w:val="clear" w:color="auto" w:fill="3B3838" w:themeFill="accent4"/>
      </w:tcPr>
    </w:tblStylePr>
    <w:tblStylePr w:type="lastRow">
      <w:rPr>
        <w:b/>
        <w:bCs/>
      </w:rPr>
      <w:tblPr/>
      <w:tcPr>
        <w:tcBorders>
          <w:top w:val="double" w:sz="4" w:space="0" w:color="3B3838" w:themeColor="accent4"/>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GridTable4-Accent51">
    <w:name w:val="Grid Table 4 - Accent 51"/>
    <w:basedOn w:val="TableNormal"/>
    <w:uiPriority w:val="49"/>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insideV w:val="nil"/>
        </w:tcBorders>
        <w:shd w:val="clear" w:color="auto" w:fill="FFFFFF" w:themeFill="accent5"/>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GridTable4-Accent61">
    <w:name w:val="Grid Table 4 - Accent 61"/>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GridTable5Dark1">
    <w:name w:val="Grid Table 5 Dark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C1C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191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191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191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1919" w:themeFill="accent1"/>
      </w:tcPr>
    </w:tblStylePr>
    <w:tblStylePr w:type="band1Vert">
      <w:tblPr/>
      <w:tcPr>
        <w:shd w:val="clear" w:color="auto" w:fill="D68484" w:themeFill="accent1" w:themeFillTint="66"/>
      </w:tcPr>
    </w:tblStylePr>
    <w:tblStylePr w:type="band1Horz">
      <w:tblPr/>
      <w:tcPr>
        <w:shd w:val="clear" w:color="auto" w:fill="D68484" w:themeFill="accent1" w:themeFillTint="66"/>
      </w:tcPr>
    </w:tblStylePr>
  </w:style>
  <w:style w:type="table" w:customStyle="1" w:styleId="GridTable5Dark-Accent21">
    <w:name w:val="Grid Table 5 Dark - Accent 2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E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96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96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96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966" w:themeFill="accent2"/>
      </w:tcPr>
    </w:tblStylePr>
    <w:tblStylePr w:type="band1Vert">
      <w:tblPr/>
      <w:tcPr>
        <w:shd w:val="clear" w:color="auto" w:fill="FFEFC1" w:themeFill="accent2" w:themeFillTint="66"/>
      </w:tcPr>
    </w:tblStylePr>
    <w:tblStylePr w:type="band1Horz">
      <w:tblPr/>
      <w:tcPr>
        <w:shd w:val="clear" w:color="auto" w:fill="FFEFC1" w:themeFill="accent2" w:themeFillTint="66"/>
      </w:tcPr>
    </w:tblStylePr>
  </w:style>
  <w:style w:type="table" w:customStyle="1" w:styleId="GridTable5Dark-Accent31">
    <w:name w:val="Grid Table 5 Dark - Accent 3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5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CDC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CDC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CDC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CDC1" w:themeFill="accent3"/>
      </w:tcPr>
    </w:tblStylePr>
    <w:tblStylePr w:type="band1Vert">
      <w:tblPr/>
      <w:tcPr>
        <w:shd w:val="clear" w:color="auto" w:fill="CEEBE6" w:themeFill="accent3" w:themeFillTint="66"/>
      </w:tcPr>
    </w:tblStylePr>
    <w:tblStylePr w:type="band1Horz">
      <w:tblPr/>
      <w:tcPr>
        <w:shd w:val="clear" w:color="auto" w:fill="CEEBE6" w:themeFill="accent3" w:themeFillTint="66"/>
      </w:tcPr>
    </w:tblStylePr>
  </w:style>
  <w:style w:type="table" w:customStyle="1" w:styleId="GridTable5Dark-Accent41">
    <w:name w:val="Grid Table 5 Dark - Accent 4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6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383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383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383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3838" w:themeFill="accent4"/>
      </w:tcPr>
    </w:tblStylePr>
    <w:tblStylePr w:type="band1Vert">
      <w:tblPr/>
      <w:tcPr>
        <w:shd w:val="clear" w:color="auto" w:fill="B2ADAD" w:themeFill="accent4" w:themeFillTint="66"/>
      </w:tcPr>
    </w:tblStylePr>
    <w:tblStylePr w:type="band1Horz">
      <w:tblPr/>
      <w:tcPr>
        <w:shd w:val="clear" w:color="auto" w:fill="B2ADAD" w:themeFill="accent4" w:themeFillTint="66"/>
      </w:tcPr>
    </w:tblStylePr>
  </w:style>
  <w:style w:type="table" w:customStyle="1" w:styleId="GridTable5Dark-Accent51">
    <w:name w:val="Grid Table 5 Dark - Accent 5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5"/>
      </w:tcPr>
    </w:tblStylePr>
    <w:tblStylePr w:type="band1Vert">
      <w:tblPr/>
      <w:tcPr>
        <w:shd w:val="clear" w:color="auto" w:fill="FFFFFF" w:themeFill="accent5" w:themeFillTint="66"/>
      </w:tcPr>
    </w:tblStylePr>
    <w:tblStylePr w:type="band1Horz">
      <w:tblPr/>
      <w:tcPr>
        <w:shd w:val="clear" w:color="auto" w:fill="FFFFFF" w:themeFill="accent5" w:themeFillTint="66"/>
      </w:tcPr>
    </w:tblStylePr>
  </w:style>
  <w:style w:type="table" w:customStyle="1" w:styleId="GridTable5Dark-Accent61">
    <w:name w:val="Grid Table 5 Dark - Accent 6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customStyle="1" w:styleId="GridTable6Colorful1">
    <w:name w:val="Grid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72222"/>
    <w:pPr>
      <w:spacing w:after="0" w:line="240" w:lineRule="auto"/>
    </w:pPr>
    <w:rPr>
      <w:color w:val="381212" w:themeColor="accent1" w:themeShade="BF"/>
    </w:r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bottom w:val="single" w:sz="12" w:space="0" w:color="C14646" w:themeColor="accent1" w:themeTint="99"/>
        </w:tcBorders>
      </w:tcPr>
    </w:tblStylePr>
    <w:tblStylePr w:type="lastRow">
      <w:rPr>
        <w:b/>
        <w:bCs/>
      </w:rPr>
      <w:tblPr/>
      <w:tcPr>
        <w:tcBorders>
          <w:top w:val="doub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customStyle="1" w:styleId="GridTable6Colorful-Accent21">
    <w:name w:val="Grid Table 6 Colorful - Accent 21"/>
    <w:basedOn w:val="TableNormal"/>
    <w:uiPriority w:val="51"/>
    <w:rsid w:val="00572222"/>
    <w:pPr>
      <w:spacing w:after="0" w:line="240" w:lineRule="auto"/>
    </w:pPr>
    <w:rPr>
      <w:color w:val="FFC20C" w:themeColor="accent2" w:themeShade="BF"/>
    </w:r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bottom w:val="single" w:sz="12" w:space="0" w:color="FFE7A3" w:themeColor="accent2" w:themeTint="99"/>
        </w:tcBorders>
      </w:tcPr>
    </w:tblStylePr>
    <w:tblStylePr w:type="lastRow">
      <w:rPr>
        <w:b/>
        <w:bCs/>
      </w:rPr>
      <w:tblPr/>
      <w:tcPr>
        <w:tcBorders>
          <w:top w:val="doub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customStyle="1" w:styleId="GridTable6Colorful-Accent31">
    <w:name w:val="Grid Table 6 Colorful - Accent 31"/>
    <w:basedOn w:val="TableNormal"/>
    <w:uiPriority w:val="51"/>
    <w:rsid w:val="00572222"/>
    <w:pPr>
      <w:spacing w:after="0" w:line="240" w:lineRule="auto"/>
    </w:pPr>
    <w:rPr>
      <w:color w:val="49B3A1" w:themeColor="accent3" w:themeShade="BF"/>
    </w:r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bottom w:val="single" w:sz="12" w:space="0" w:color="B5E1D9" w:themeColor="accent3" w:themeTint="99"/>
        </w:tcBorders>
      </w:tcPr>
    </w:tblStylePr>
    <w:tblStylePr w:type="lastRow">
      <w:rPr>
        <w:b/>
        <w:bCs/>
      </w:rPr>
      <w:tblPr/>
      <w:tcPr>
        <w:tcBorders>
          <w:top w:val="doub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customStyle="1" w:styleId="GridTable6Colorful-Accent41">
    <w:name w:val="Grid Table 6 Colorful - Accent 41"/>
    <w:basedOn w:val="TableNormal"/>
    <w:uiPriority w:val="51"/>
    <w:rsid w:val="00572222"/>
    <w:pPr>
      <w:spacing w:after="0" w:line="240" w:lineRule="auto"/>
    </w:pPr>
    <w:rPr>
      <w:color w:val="2C2A2A" w:themeColor="accent4" w:themeShade="BF"/>
    </w:r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bottom w:val="single" w:sz="12" w:space="0" w:color="8B8585" w:themeColor="accent4" w:themeTint="99"/>
        </w:tcBorders>
      </w:tcPr>
    </w:tblStylePr>
    <w:tblStylePr w:type="lastRow">
      <w:rPr>
        <w:b/>
        <w:bCs/>
      </w:rPr>
      <w:tblPr/>
      <w:tcPr>
        <w:tcBorders>
          <w:top w:val="doub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GridTable6Colorful-Accent51">
    <w:name w:val="Grid Table 6 Colorful - Accent 51"/>
    <w:basedOn w:val="TableNormal"/>
    <w:uiPriority w:val="51"/>
    <w:rsid w:val="00572222"/>
    <w:pPr>
      <w:spacing w:after="0" w:line="240" w:lineRule="auto"/>
    </w:pPr>
    <w:rPr>
      <w:color w:val="BFBFBF" w:themeColor="accent5" w:themeShade="BF"/>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GridTable6Colorful-Accent61">
    <w:name w:val="Grid Table 6 Colorful - Accent 61"/>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GridTable7Colorful1">
    <w:name w:val="Grid Table 7 Colorful1"/>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72222"/>
    <w:pPr>
      <w:spacing w:after="0" w:line="240" w:lineRule="auto"/>
    </w:pPr>
    <w:rPr>
      <w:color w:val="381212" w:themeColor="accent1" w:themeShade="BF"/>
    </w:r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bottom w:val="single" w:sz="4" w:space="0" w:color="C14646" w:themeColor="accent1" w:themeTint="99"/>
        </w:tcBorders>
      </w:tcPr>
    </w:tblStylePr>
    <w:tblStylePr w:type="nwCell">
      <w:tblPr/>
      <w:tcPr>
        <w:tcBorders>
          <w:bottom w:val="single" w:sz="4" w:space="0" w:color="C14646" w:themeColor="accent1" w:themeTint="99"/>
        </w:tcBorders>
      </w:tcPr>
    </w:tblStylePr>
    <w:tblStylePr w:type="seCell">
      <w:tblPr/>
      <w:tcPr>
        <w:tcBorders>
          <w:top w:val="single" w:sz="4" w:space="0" w:color="C14646" w:themeColor="accent1" w:themeTint="99"/>
        </w:tcBorders>
      </w:tcPr>
    </w:tblStylePr>
    <w:tblStylePr w:type="swCell">
      <w:tblPr/>
      <w:tcPr>
        <w:tcBorders>
          <w:top w:val="single" w:sz="4" w:space="0" w:color="C14646" w:themeColor="accent1" w:themeTint="99"/>
        </w:tcBorders>
      </w:tcPr>
    </w:tblStylePr>
  </w:style>
  <w:style w:type="table" w:customStyle="1" w:styleId="GridTable7Colorful-Accent21">
    <w:name w:val="Grid Table 7 Colorful - Accent 21"/>
    <w:basedOn w:val="TableNormal"/>
    <w:uiPriority w:val="52"/>
    <w:rsid w:val="00572222"/>
    <w:pPr>
      <w:spacing w:after="0" w:line="240" w:lineRule="auto"/>
    </w:pPr>
    <w:rPr>
      <w:color w:val="FFC20C" w:themeColor="accent2" w:themeShade="BF"/>
    </w:r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bottom w:val="single" w:sz="4" w:space="0" w:color="FFE7A3" w:themeColor="accent2" w:themeTint="99"/>
        </w:tcBorders>
      </w:tcPr>
    </w:tblStylePr>
    <w:tblStylePr w:type="nwCell">
      <w:tblPr/>
      <w:tcPr>
        <w:tcBorders>
          <w:bottom w:val="single" w:sz="4" w:space="0" w:color="FFE7A3" w:themeColor="accent2" w:themeTint="99"/>
        </w:tcBorders>
      </w:tcPr>
    </w:tblStylePr>
    <w:tblStylePr w:type="seCell">
      <w:tblPr/>
      <w:tcPr>
        <w:tcBorders>
          <w:top w:val="single" w:sz="4" w:space="0" w:color="FFE7A3" w:themeColor="accent2" w:themeTint="99"/>
        </w:tcBorders>
      </w:tcPr>
    </w:tblStylePr>
    <w:tblStylePr w:type="swCell">
      <w:tblPr/>
      <w:tcPr>
        <w:tcBorders>
          <w:top w:val="single" w:sz="4" w:space="0" w:color="FFE7A3" w:themeColor="accent2" w:themeTint="99"/>
        </w:tcBorders>
      </w:tcPr>
    </w:tblStylePr>
  </w:style>
  <w:style w:type="table" w:customStyle="1" w:styleId="GridTable7Colorful-Accent31">
    <w:name w:val="Grid Table 7 Colorful - Accent 31"/>
    <w:basedOn w:val="TableNormal"/>
    <w:uiPriority w:val="52"/>
    <w:rsid w:val="00572222"/>
    <w:pPr>
      <w:spacing w:after="0" w:line="240" w:lineRule="auto"/>
    </w:pPr>
    <w:rPr>
      <w:color w:val="49B3A1" w:themeColor="accent3" w:themeShade="BF"/>
    </w:r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bottom w:val="single" w:sz="4" w:space="0" w:color="B5E1D9" w:themeColor="accent3" w:themeTint="99"/>
        </w:tcBorders>
      </w:tcPr>
    </w:tblStylePr>
    <w:tblStylePr w:type="nwCell">
      <w:tblPr/>
      <w:tcPr>
        <w:tcBorders>
          <w:bottom w:val="single" w:sz="4" w:space="0" w:color="B5E1D9" w:themeColor="accent3" w:themeTint="99"/>
        </w:tcBorders>
      </w:tcPr>
    </w:tblStylePr>
    <w:tblStylePr w:type="seCell">
      <w:tblPr/>
      <w:tcPr>
        <w:tcBorders>
          <w:top w:val="single" w:sz="4" w:space="0" w:color="B5E1D9" w:themeColor="accent3" w:themeTint="99"/>
        </w:tcBorders>
      </w:tcPr>
    </w:tblStylePr>
    <w:tblStylePr w:type="swCell">
      <w:tblPr/>
      <w:tcPr>
        <w:tcBorders>
          <w:top w:val="single" w:sz="4" w:space="0" w:color="B5E1D9" w:themeColor="accent3" w:themeTint="99"/>
        </w:tcBorders>
      </w:tcPr>
    </w:tblStylePr>
  </w:style>
  <w:style w:type="table" w:customStyle="1" w:styleId="GridTable7Colorful-Accent41">
    <w:name w:val="Grid Table 7 Colorful - Accent 41"/>
    <w:basedOn w:val="TableNormal"/>
    <w:uiPriority w:val="52"/>
    <w:rsid w:val="00572222"/>
    <w:pPr>
      <w:spacing w:after="0" w:line="240" w:lineRule="auto"/>
    </w:pPr>
    <w:rPr>
      <w:color w:val="2C2A2A" w:themeColor="accent4" w:themeShade="BF"/>
    </w:r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bottom w:val="single" w:sz="4" w:space="0" w:color="8B8585" w:themeColor="accent4" w:themeTint="99"/>
        </w:tcBorders>
      </w:tcPr>
    </w:tblStylePr>
    <w:tblStylePr w:type="nwCell">
      <w:tblPr/>
      <w:tcPr>
        <w:tcBorders>
          <w:bottom w:val="single" w:sz="4" w:space="0" w:color="8B8585" w:themeColor="accent4" w:themeTint="99"/>
        </w:tcBorders>
      </w:tcPr>
    </w:tblStylePr>
    <w:tblStylePr w:type="seCell">
      <w:tblPr/>
      <w:tcPr>
        <w:tcBorders>
          <w:top w:val="single" w:sz="4" w:space="0" w:color="8B8585" w:themeColor="accent4" w:themeTint="99"/>
        </w:tcBorders>
      </w:tcPr>
    </w:tblStylePr>
    <w:tblStylePr w:type="swCell">
      <w:tblPr/>
      <w:tcPr>
        <w:tcBorders>
          <w:top w:val="single" w:sz="4" w:space="0" w:color="8B8585" w:themeColor="accent4" w:themeTint="99"/>
        </w:tcBorders>
      </w:tcPr>
    </w:tblStylePr>
  </w:style>
  <w:style w:type="table" w:customStyle="1" w:styleId="GridTable7Colorful-Accent51">
    <w:name w:val="Grid Table 7 Colorful - Accent 51"/>
    <w:basedOn w:val="TableNormal"/>
    <w:uiPriority w:val="52"/>
    <w:rsid w:val="00572222"/>
    <w:pPr>
      <w:spacing w:after="0" w:line="240" w:lineRule="auto"/>
    </w:pPr>
    <w:rPr>
      <w:color w:val="BFBFBF" w:themeColor="accent5" w:themeShade="BF"/>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customStyle="1" w:styleId="GridTable7Colorful-Accent61">
    <w:name w:val="Grid Table 7 Colorful - Accent 61"/>
    <w:basedOn w:val="TableNormal"/>
    <w:uiPriority w:val="52"/>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250C0C"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381212"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381212"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250C0C"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250C0C"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1D1C1C"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381212"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4B1919" w:themeColor="accent1"/>
        <w:bottom w:val="single" w:sz="4" w:space="10" w:color="4B1919" w:themeColor="accent1"/>
      </w:pBdr>
      <w:spacing w:before="360" w:after="360"/>
      <w:ind w:left="864" w:right="864"/>
      <w:jc w:val="center"/>
    </w:pPr>
    <w:rPr>
      <w:i/>
      <w:iCs/>
      <w:color w:val="381212" w:themeColor="accent1" w:themeShade="BF"/>
    </w:rPr>
  </w:style>
  <w:style w:type="character" w:customStyle="1" w:styleId="IntenseQuoteChar">
    <w:name w:val="Intense Quote Char"/>
    <w:basedOn w:val="DefaultParagraphFont"/>
    <w:link w:val="IntenseQuote"/>
    <w:uiPriority w:val="30"/>
    <w:semiHidden/>
    <w:rsid w:val="000F51EC"/>
    <w:rPr>
      <w:i/>
      <w:iCs/>
      <w:color w:val="381212" w:themeColor="accent1" w:themeShade="BF"/>
    </w:rPr>
  </w:style>
  <w:style w:type="character" w:styleId="IntenseReference">
    <w:name w:val="Intense Reference"/>
    <w:basedOn w:val="DefaultParagraphFont"/>
    <w:uiPriority w:val="32"/>
    <w:semiHidden/>
    <w:qFormat/>
    <w:rsid w:val="000F51EC"/>
    <w:rPr>
      <w:b/>
      <w:bCs/>
      <w:caps w:val="0"/>
      <w:smallCaps/>
      <w:color w:val="381212"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insideH w:val="single" w:sz="8" w:space="0" w:color="4B1919" w:themeColor="accent1"/>
        <w:insideV w:val="single" w:sz="8" w:space="0" w:color="4B19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1919" w:themeColor="accent1"/>
          <w:left w:val="single" w:sz="8" w:space="0" w:color="4B1919" w:themeColor="accent1"/>
          <w:bottom w:val="single" w:sz="18" w:space="0" w:color="4B1919" w:themeColor="accent1"/>
          <w:right w:val="single" w:sz="8" w:space="0" w:color="4B1919" w:themeColor="accent1"/>
          <w:insideH w:val="nil"/>
          <w:insideV w:val="single" w:sz="8" w:space="0" w:color="4B19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1919" w:themeColor="accent1"/>
          <w:left w:val="single" w:sz="8" w:space="0" w:color="4B1919" w:themeColor="accent1"/>
          <w:bottom w:val="single" w:sz="8" w:space="0" w:color="4B1919" w:themeColor="accent1"/>
          <w:right w:val="single" w:sz="8" w:space="0" w:color="4B1919" w:themeColor="accent1"/>
          <w:insideH w:val="nil"/>
          <w:insideV w:val="single" w:sz="8" w:space="0" w:color="4B19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tblStylePr w:type="band1Vert">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shd w:val="clear" w:color="auto" w:fill="E5B3B3" w:themeFill="accent1" w:themeFillTint="3F"/>
      </w:tcPr>
    </w:tblStylePr>
    <w:tblStylePr w:type="band1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insideV w:val="single" w:sz="8" w:space="0" w:color="4B1919" w:themeColor="accent1"/>
        </w:tcBorders>
        <w:shd w:val="clear" w:color="auto" w:fill="E5B3B3" w:themeFill="accent1" w:themeFillTint="3F"/>
      </w:tcPr>
    </w:tblStylePr>
    <w:tblStylePr w:type="band2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insideV w:val="single" w:sz="8" w:space="0" w:color="4B1919"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insideH w:val="single" w:sz="8" w:space="0" w:color="FFD966" w:themeColor="accent2"/>
        <w:insideV w:val="single" w:sz="8" w:space="0" w:color="FFD96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966" w:themeColor="accent2"/>
          <w:left w:val="single" w:sz="8" w:space="0" w:color="FFD966" w:themeColor="accent2"/>
          <w:bottom w:val="single" w:sz="18" w:space="0" w:color="FFD966" w:themeColor="accent2"/>
          <w:right w:val="single" w:sz="8" w:space="0" w:color="FFD966" w:themeColor="accent2"/>
          <w:insideH w:val="nil"/>
          <w:insideV w:val="single" w:sz="8" w:space="0" w:color="FFD96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966" w:themeColor="accent2"/>
          <w:left w:val="single" w:sz="8" w:space="0" w:color="FFD966" w:themeColor="accent2"/>
          <w:bottom w:val="single" w:sz="8" w:space="0" w:color="FFD966" w:themeColor="accent2"/>
          <w:right w:val="single" w:sz="8" w:space="0" w:color="FFD966" w:themeColor="accent2"/>
          <w:insideH w:val="nil"/>
          <w:insideV w:val="single" w:sz="8" w:space="0" w:color="FFD96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tblStylePr w:type="band1Vert">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shd w:val="clear" w:color="auto" w:fill="FFF5D9" w:themeFill="accent2" w:themeFillTint="3F"/>
      </w:tcPr>
    </w:tblStylePr>
    <w:tblStylePr w:type="band1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insideV w:val="single" w:sz="8" w:space="0" w:color="FFD966" w:themeColor="accent2"/>
        </w:tcBorders>
        <w:shd w:val="clear" w:color="auto" w:fill="FFF5D9" w:themeFill="accent2" w:themeFillTint="3F"/>
      </w:tcPr>
    </w:tblStylePr>
    <w:tblStylePr w:type="band2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insideV w:val="single" w:sz="8" w:space="0" w:color="FFD966"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insideH w:val="single" w:sz="8" w:space="0" w:color="85CDC1" w:themeColor="accent3"/>
        <w:insideV w:val="single" w:sz="8" w:space="0" w:color="85CDC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DC1" w:themeColor="accent3"/>
          <w:left w:val="single" w:sz="8" w:space="0" w:color="85CDC1" w:themeColor="accent3"/>
          <w:bottom w:val="single" w:sz="18" w:space="0" w:color="85CDC1" w:themeColor="accent3"/>
          <w:right w:val="single" w:sz="8" w:space="0" w:color="85CDC1" w:themeColor="accent3"/>
          <w:insideH w:val="nil"/>
          <w:insideV w:val="single" w:sz="8" w:space="0" w:color="85CDC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DC1" w:themeColor="accent3"/>
          <w:left w:val="single" w:sz="8" w:space="0" w:color="85CDC1" w:themeColor="accent3"/>
          <w:bottom w:val="single" w:sz="8" w:space="0" w:color="85CDC1" w:themeColor="accent3"/>
          <w:right w:val="single" w:sz="8" w:space="0" w:color="85CDC1" w:themeColor="accent3"/>
          <w:insideH w:val="nil"/>
          <w:insideV w:val="single" w:sz="8" w:space="0" w:color="85CDC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tblStylePr w:type="band1Vert">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shd w:val="clear" w:color="auto" w:fill="E0F2EF" w:themeFill="accent3" w:themeFillTint="3F"/>
      </w:tcPr>
    </w:tblStylePr>
    <w:tblStylePr w:type="band1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insideV w:val="single" w:sz="8" w:space="0" w:color="85CDC1" w:themeColor="accent3"/>
        </w:tcBorders>
        <w:shd w:val="clear" w:color="auto" w:fill="E0F2EF" w:themeFill="accent3" w:themeFillTint="3F"/>
      </w:tcPr>
    </w:tblStylePr>
    <w:tblStylePr w:type="band2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insideV w:val="single" w:sz="8" w:space="0" w:color="85CDC1"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insideH w:val="single" w:sz="8" w:space="0" w:color="3B3838" w:themeColor="accent4"/>
        <w:insideV w:val="single" w:sz="8" w:space="0" w:color="3B383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3838" w:themeColor="accent4"/>
          <w:left w:val="single" w:sz="8" w:space="0" w:color="3B3838" w:themeColor="accent4"/>
          <w:bottom w:val="single" w:sz="18" w:space="0" w:color="3B3838" w:themeColor="accent4"/>
          <w:right w:val="single" w:sz="8" w:space="0" w:color="3B3838" w:themeColor="accent4"/>
          <w:insideH w:val="nil"/>
          <w:insideV w:val="single" w:sz="8" w:space="0" w:color="3B383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3838" w:themeColor="accent4"/>
          <w:left w:val="single" w:sz="8" w:space="0" w:color="3B3838" w:themeColor="accent4"/>
          <w:bottom w:val="single" w:sz="8" w:space="0" w:color="3B3838" w:themeColor="accent4"/>
          <w:right w:val="single" w:sz="8" w:space="0" w:color="3B3838" w:themeColor="accent4"/>
          <w:insideH w:val="nil"/>
          <w:insideV w:val="single" w:sz="8" w:space="0" w:color="3B383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tblStylePr w:type="band1Vert">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shd w:val="clear" w:color="auto" w:fill="CFCCCC" w:themeFill="accent4" w:themeFillTint="3F"/>
      </w:tcPr>
    </w:tblStylePr>
    <w:tblStylePr w:type="band1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insideV w:val="single" w:sz="8" w:space="0" w:color="3B3838" w:themeColor="accent4"/>
        </w:tcBorders>
        <w:shd w:val="clear" w:color="auto" w:fill="CFCCCC" w:themeFill="accent4" w:themeFillTint="3F"/>
      </w:tcPr>
    </w:tblStylePr>
    <w:tblStylePr w:type="band2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insideV w:val="single" w:sz="8" w:space="0" w:color="3B3838"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18" w:space="0" w:color="FFFFFF" w:themeColor="accent5"/>
          <w:right w:val="single" w:sz="8" w:space="0" w:color="FFFFFF" w:themeColor="accent5"/>
          <w:insideH w:val="nil"/>
          <w:insideV w:val="single" w:sz="8" w:space="0" w:color="FFFF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insideH w:val="nil"/>
          <w:insideV w:val="single" w:sz="8" w:space="0" w:color="FFFF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shd w:val="clear" w:color="auto" w:fill="FFFFFF" w:themeFill="accent5" w:themeFillTint="3F"/>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shd w:val="clear" w:color="auto" w:fill="FFFFFF" w:themeFill="accent5" w:themeFillTint="3F"/>
      </w:tcPr>
    </w:tblStylePr>
    <w:tblStylePr w:type="band2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tblBorders>
    </w:tblPr>
    <w:tblStylePr w:type="firstRow">
      <w:pPr>
        <w:spacing w:before="0" w:after="0" w:line="240" w:lineRule="auto"/>
      </w:pPr>
      <w:rPr>
        <w:b/>
        <w:bCs/>
        <w:color w:val="FFFFFF" w:themeColor="background1"/>
      </w:rPr>
      <w:tblPr/>
      <w:tcPr>
        <w:shd w:val="clear" w:color="auto" w:fill="4B1919" w:themeFill="accent1"/>
      </w:tcPr>
    </w:tblStylePr>
    <w:tblStylePr w:type="lastRow">
      <w:pPr>
        <w:spacing w:before="0" w:after="0" w:line="240" w:lineRule="auto"/>
      </w:pPr>
      <w:rPr>
        <w:b/>
        <w:bCs/>
      </w:rPr>
      <w:tblPr/>
      <w:tcPr>
        <w:tcBorders>
          <w:top w:val="double" w:sz="6" w:space="0" w:color="4B1919" w:themeColor="accent1"/>
          <w:left w:val="single" w:sz="8" w:space="0" w:color="4B1919" w:themeColor="accent1"/>
          <w:bottom w:val="single" w:sz="8" w:space="0" w:color="4B1919" w:themeColor="accent1"/>
          <w:right w:val="single" w:sz="8" w:space="0" w:color="4B1919" w:themeColor="accent1"/>
        </w:tcBorders>
      </w:tcPr>
    </w:tblStylePr>
    <w:tblStylePr w:type="firstCol">
      <w:rPr>
        <w:b/>
        <w:bCs/>
      </w:rPr>
    </w:tblStylePr>
    <w:tblStylePr w:type="lastCol">
      <w:rPr>
        <w:b/>
        <w:bCs/>
      </w:rPr>
    </w:tblStylePr>
    <w:tblStylePr w:type="band1Vert">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tblStylePr w:type="band1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tblBorders>
    </w:tblPr>
    <w:tblStylePr w:type="firstRow">
      <w:pPr>
        <w:spacing w:before="0" w:after="0" w:line="240" w:lineRule="auto"/>
      </w:pPr>
      <w:rPr>
        <w:b/>
        <w:bCs/>
        <w:color w:val="FFFFFF" w:themeColor="background1"/>
      </w:rPr>
      <w:tblPr/>
      <w:tcPr>
        <w:shd w:val="clear" w:color="auto" w:fill="FFD966" w:themeFill="accent2"/>
      </w:tcPr>
    </w:tblStylePr>
    <w:tblStylePr w:type="lastRow">
      <w:pPr>
        <w:spacing w:before="0" w:after="0" w:line="240" w:lineRule="auto"/>
      </w:pPr>
      <w:rPr>
        <w:b/>
        <w:bCs/>
      </w:rPr>
      <w:tblPr/>
      <w:tcPr>
        <w:tcBorders>
          <w:top w:val="double" w:sz="6" w:space="0" w:color="FFD966" w:themeColor="accent2"/>
          <w:left w:val="single" w:sz="8" w:space="0" w:color="FFD966" w:themeColor="accent2"/>
          <w:bottom w:val="single" w:sz="8" w:space="0" w:color="FFD966" w:themeColor="accent2"/>
          <w:right w:val="single" w:sz="8" w:space="0" w:color="FFD966" w:themeColor="accent2"/>
        </w:tcBorders>
      </w:tcPr>
    </w:tblStylePr>
    <w:tblStylePr w:type="firstCol">
      <w:rPr>
        <w:b/>
        <w:bCs/>
      </w:rPr>
    </w:tblStylePr>
    <w:tblStylePr w:type="lastCol">
      <w:rPr>
        <w:b/>
        <w:bCs/>
      </w:rPr>
    </w:tblStylePr>
    <w:tblStylePr w:type="band1Vert">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tblStylePr w:type="band1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tblBorders>
    </w:tblPr>
    <w:tblStylePr w:type="firstRow">
      <w:pPr>
        <w:spacing w:before="0" w:after="0" w:line="240" w:lineRule="auto"/>
      </w:pPr>
      <w:rPr>
        <w:b/>
        <w:bCs/>
        <w:color w:val="FFFFFF" w:themeColor="background1"/>
      </w:rPr>
      <w:tblPr/>
      <w:tcPr>
        <w:shd w:val="clear" w:color="auto" w:fill="85CDC1" w:themeFill="accent3"/>
      </w:tcPr>
    </w:tblStylePr>
    <w:tblStylePr w:type="lastRow">
      <w:pPr>
        <w:spacing w:before="0" w:after="0" w:line="240" w:lineRule="auto"/>
      </w:pPr>
      <w:rPr>
        <w:b/>
        <w:bCs/>
      </w:rPr>
      <w:tblPr/>
      <w:tcPr>
        <w:tcBorders>
          <w:top w:val="double" w:sz="6" w:space="0" w:color="85CDC1" w:themeColor="accent3"/>
          <w:left w:val="single" w:sz="8" w:space="0" w:color="85CDC1" w:themeColor="accent3"/>
          <w:bottom w:val="single" w:sz="8" w:space="0" w:color="85CDC1" w:themeColor="accent3"/>
          <w:right w:val="single" w:sz="8" w:space="0" w:color="85CDC1" w:themeColor="accent3"/>
        </w:tcBorders>
      </w:tcPr>
    </w:tblStylePr>
    <w:tblStylePr w:type="firstCol">
      <w:rPr>
        <w:b/>
        <w:bCs/>
      </w:rPr>
    </w:tblStylePr>
    <w:tblStylePr w:type="lastCol">
      <w:rPr>
        <w:b/>
        <w:bCs/>
      </w:rPr>
    </w:tblStylePr>
    <w:tblStylePr w:type="band1Vert">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tblStylePr w:type="band1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tblBorders>
    </w:tblPr>
    <w:tblStylePr w:type="firstRow">
      <w:pPr>
        <w:spacing w:before="0" w:after="0" w:line="240" w:lineRule="auto"/>
      </w:pPr>
      <w:rPr>
        <w:b/>
        <w:bCs/>
        <w:color w:val="FFFFFF" w:themeColor="background1"/>
      </w:rPr>
      <w:tblPr/>
      <w:tcPr>
        <w:shd w:val="clear" w:color="auto" w:fill="3B3838" w:themeFill="accent4"/>
      </w:tcPr>
    </w:tblStylePr>
    <w:tblStylePr w:type="lastRow">
      <w:pPr>
        <w:spacing w:before="0" w:after="0" w:line="240" w:lineRule="auto"/>
      </w:pPr>
      <w:rPr>
        <w:b/>
        <w:bCs/>
      </w:rPr>
      <w:tblPr/>
      <w:tcPr>
        <w:tcBorders>
          <w:top w:val="double" w:sz="6" w:space="0" w:color="3B3838" w:themeColor="accent4"/>
          <w:left w:val="single" w:sz="8" w:space="0" w:color="3B3838" w:themeColor="accent4"/>
          <w:bottom w:val="single" w:sz="8" w:space="0" w:color="3B3838" w:themeColor="accent4"/>
          <w:right w:val="single" w:sz="8" w:space="0" w:color="3B3838" w:themeColor="accent4"/>
        </w:tcBorders>
      </w:tcPr>
    </w:tblStylePr>
    <w:tblStylePr w:type="firstCol">
      <w:rPr>
        <w:b/>
        <w:bCs/>
      </w:rPr>
    </w:tblStylePr>
    <w:tblStylePr w:type="lastCol">
      <w:rPr>
        <w:b/>
        <w:bCs/>
      </w:rPr>
    </w:tblStylePr>
    <w:tblStylePr w:type="band1Vert">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tblStylePr w:type="band1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pPr>
        <w:spacing w:before="0" w:after="0" w:line="240" w:lineRule="auto"/>
      </w:pPr>
      <w:rPr>
        <w:b/>
        <w:bCs/>
        <w:color w:val="FFFFFF" w:themeColor="background1"/>
      </w:rPr>
      <w:tblPr/>
      <w:tcPr>
        <w:shd w:val="clear" w:color="auto" w:fill="FFFFFF" w:themeFill="accent5"/>
      </w:tcPr>
    </w:tblStylePr>
    <w:tblStylePr w:type="lastRow">
      <w:pPr>
        <w:spacing w:before="0" w:after="0" w:line="240" w:lineRule="auto"/>
      </w:pPr>
      <w:rPr>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tcBorders>
      </w:tcPr>
    </w:tblStylePr>
    <w:tblStylePr w:type="firstCol">
      <w:rPr>
        <w:b/>
        <w:bCs/>
      </w:rPr>
    </w:tblStylePr>
    <w:tblStylePr w:type="lastCol">
      <w:rPr>
        <w:b/>
        <w:bCs/>
      </w:r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381212" w:themeColor="accent1" w:themeShade="BF"/>
    </w:rPr>
    <w:tblPr>
      <w:tblStyleRowBandSize w:val="1"/>
      <w:tblStyleColBandSize w:val="1"/>
      <w:tblBorders>
        <w:top w:val="single" w:sz="8" w:space="0" w:color="4B1919" w:themeColor="accent1"/>
        <w:bottom w:val="single" w:sz="8" w:space="0" w:color="4B1919" w:themeColor="accent1"/>
      </w:tblBorders>
    </w:tblPr>
    <w:tblStylePr w:type="firstRow">
      <w:pPr>
        <w:spacing w:before="0" w:after="0" w:line="240" w:lineRule="auto"/>
      </w:pPr>
      <w:rPr>
        <w:b/>
        <w:bCs/>
      </w:rPr>
      <w:tblPr/>
      <w:tcPr>
        <w:tcBorders>
          <w:top w:val="single" w:sz="8" w:space="0" w:color="4B1919" w:themeColor="accent1"/>
          <w:left w:val="nil"/>
          <w:bottom w:val="single" w:sz="8" w:space="0" w:color="4B1919" w:themeColor="accent1"/>
          <w:right w:val="nil"/>
          <w:insideH w:val="nil"/>
          <w:insideV w:val="nil"/>
        </w:tcBorders>
      </w:tcPr>
    </w:tblStylePr>
    <w:tblStylePr w:type="lastRow">
      <w:pPr>
        <w:spacing w:before="0" w:after="0" w:line="240" w:lineRule="auto"/>
      </w:pPr>
      <w:rPr>
        <w:b/>
        <w:bCs/>
      </w:rPr>
      <w:tblPr/>
      <w:tcPr>
        <w:tcBorders>
          <w:top w:val="single" w:sz="8" w:space="0" w:color="4B1919" w:themeColor="accent1"/>
          <w:left w:val="nil"/>
          <w:bottom w:val="single" w:sz="8" w:space="0" w:color="4B19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B3B3" w:themeFill="accent1" w:themeFillTint="3F"/>
      </w:tcPr>
    </w:tblStylePr>
    <w:tblStylePr w:type="band1Horz">
      <w:tblPr/>
      <w:tcPr>
        <w:tcBorders>
          <w:left w:val="nil"/>
          <w:right w:val="nil"/>
          <w:insideH w:val="nil"/>
          <w:insideV w:val="nil"/>
        </w:tcBorders>
        <w:shd w:val="clear" w:color="auto" w:fill="E5B3B3"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FFC20C" w:themeColor="accent2" w:themeShade="BF"/>
    </w:rPr>
    <w:tblPr>
      <w:tblStyleRowBandSize w:val="1"/>
      <w:tblStyleColBandSize w:val="1"/>
      <w:tblBorders>
        <w:top w:val="single" w:sz="8" w:space="0" w:color="FFD966" w:themeColor="accent2"/>
        <w:bottom w:val="single" w:sz="8" w:space="0" w:color="FFD966" w:themeColor="accent2"/>
      </w:tblBorders>
    </w:tblPr>
    <w:tblStylePr w:type="firstRow">
      <w:pPr>
        <w:spacing w:before="0" w:after="0" w:line="240" w:lineRule="auto"/>
      </w:pPr>
      <w:rPr>
        <w:b/>
        <w:bCs/>
      </w:rPr>
      <w:tblPr/>
      <w:tcPr>
        <w:tcBorders>
          <w:top w:val="single" w:sz="8" w:space="0" w:color="FFD966" w:themeColor="accent2"/>
          <w:left w:val="nil"/>
          <w:bottom w:val="single" w:sz="8" w:space="0" w:color="FFD966" w:themeColor="accent2"/>
          <w:right w:val="nil"/>
          <w:insideH w:val="nil"/>
          <w:insideV w:val="nil"/>
        </w:tcBorders>
      </w:tcPr>
    </w:tblStylePr>
    <w:tblStylePr w:type="lastRow">
      <w:pPr>
        <w:spacing w:before="0" w:after="0" w:line="240" w:lineRule="auto"/>
      </w:pPr>
      <w:rPr>
        <w:b/>
        <w:bCs/>
      </w:rPr>
      <w:tblPr/>
      <w:tcPr>
        <w:tcBorders>
          <w:top w:val="single" w:sz="8" w:space="0" w:color="FFD966" w:themeColor="accent2"/>
          <w:left w:val="nil"/>
          <w:bottom w:val="single" w:sz="8" w:space="0" w:color="FFD96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D9" w:themeFill="accent2" w:themeFillTint="3F"/>
      </w:tcPr>
    </w:tblStylePr>
    <w:tblStylePr w:type="band1Horz">
      <w:tblPr/>
      <w:tcPr>
        <w:tcBorders>
          <w:left w:val="nil"/>
          <w:right w:val="nil"/>
          <w:insideH w:val="nil"/>
          <w:insideV w:val="nil"/>
        </w:tcBorders>
        <w:shd w:val="clear" w:color="auto" w:fill="FFF5D9"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49B3A1" w:themeColor="accent3" w:themeShade="BF"/>
    </w:rPr>
    <w:tblPr>
      <w:tblStyleRowBandSize w:val="1"/>
      <w:tblStyleColBandSize w:val="1"/>
      <w:tblBorders>
        <w:top w:val="single" w:sz="8" w:space="0" w:color="85CDC1" w:themeColor="accent3"/>
        <w:bottom w:val="single" w:sz="8" w:space="0" w:color="85CDC1" w:themeColor="accent3"/>
      </w:tblBorders>
    </w:tblPr>
    <w:tblStylePr w:type="firstRow">
      <w:pPr>
        <w:spacing w:before="0" w:after="0" w:line="240" w:lineRule="auto"/>
      </w:pPr>
      <w:rPr>
        <w:b/>
        <w:bCs/>
      </w:rPr>
      <w:tblPr/>
      <w:tcPr>
        <w:tcBorders>
          <w:top w:val="single" w:sz="8" w:space="0" w:color="85CDC1" w:themeColor="accent3"/>
          <w:left w:val="nil"/>
          <w:bottom w:val="single" w:sz="8" w:space="0" w:color="85CDC1" w:themeColor="accent3"/>
          <w:right w:val="nil"/>
          <w:insideH w:val="nil"/>
          <w:insideV w:val="nil"/>
        </w:tcBorders>
      </w:tcPr>
    </w:tblStylePr>
    <w:tblStylePr w:type="lastRow">
      <w:pPr>
        <w:spacing w:before="0" w:after="0" w:line="240" w:lineRule="auto"/>
      </w:pPr>
      <w:rPr>
        <w:b/>
        <w:bCs/>
      </w:rPr>
      <w:tblPr/>
      <w:tcPr>
        <w:tcBorders>
          <w:top w:val="single" w:sz="8" w:space="0" w:color="85CDC1" w:themeColor="accent3"/>
          <w:left w:val="nil"/>
          <w:bottom w:val="single" w:sz="8" w:space="0" w:color="85CDC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F2EF" w:themeFill="accent3" w:themeFillTint="3F"/>
      </w:tcPr>
    </w:tblStylePr>
    <w:tblStylePr w:type="band1Horz">
      <w:tblPr/>
      <w:tcPr>
        <w:tcBorders>
          <w:left w:val="nil"/>
          <w:right w:val="nil"/>
          <w:insideH w:val="nil"/>
          <w:insideV w:val="nil"/>
        </w:tcBorders>
        <w:shd w:val="clear" w:color="auto" w:fill="E0F2EF"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2C2A2A" w:themeColor="accent4" w:themeShade="BF"/>
    </w:rPr>
    <w:tblPr>
      <w:tblStyleRowBandSize w:val="1"/>
      <w:tblStyleColBandSize w:val="1"/>
      <w:tblBorders>
        <w:top w:val="single" w:sz="8" w:space="0" w:color="3B3838" w:themeColor="accent4"/>
        <w:bottom w:val="single" w:sz="8" w:space="0" w:color="3B3838" w:themeColor="accent4"/>
      </w:tblBorders>
    </w:tblPr>
    <w:tblStylePr w:type="firstRow">
      <w:pPr>
        <w:spacing w:before="0" w:after="0" w:line="240" w:lineRule="auto"/>
      </w:pPr>
      <w:rPr>
        <w:b/>
        <w:bCs/>
      </w:rPr>
      <w:tblPr/>
      <w:tcPr>
        <w:tcBorders>
          <w:top w:val="single" w:sz="8" w:space="0" w:color="3B3838" w:themeColor="accent4"/>
          <w:left w:val="nil"/>
          <w:bottom w:val="single" w:sz="8" w:space="0" w:color="3B3838" w:themeColor="accent4"/>
          <w:right w:val="nil"/>
          <w:insideH w:val="nil"/>
          <w:insideV w:val="nil"/>
        </w:tcBorders>
      </w:tcPr>
    </w:tblStylePr>
    <w:tblStylePr w:type="lastRow">
      <w:pPr>
        <w:spacing w:before="0" w:after="0" w:line="240" w:lineRule="auto"/>
      </w:pPr>
      <w:rPr>
        <w:b/>
        <w:bCs/>
      </w:rPr>
      <w:tblPr/>
      <w:tcPr>
        <w:tcBorders>
          <w:top w:val="single" w:sz="8" w:space="0" w:color="3B3838" w:themeColor="accent4"/>
          <w:left w:val="nil"/>
          <w:bottom w:val="single" w:sz="8" w:space="0" w:color="3B383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CCC" w:themeFill="accent4" w:themeFillTint="3F"/>
      </w:tcPr>
    </w:tblStylePr>
    <w:tblStylePr w:type="band1Horz">
      <w:tblPr/>
      <w:tcPr>
        <w:tcBorders>
          <w:left w:val="nil"/>
          <w:right w:val="nil"/>
          <w:insideH w:val="nil"/>
          <w:insideV w:val="nil"/>
        </w:tcBorders>
        <w:shd w:val="clear" w:color="auto" w:fill="CFCCCC"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BFBFBF" w:themeColor="accent5" w:themeShade="BF"/>
    </w:rPr>
    <w:tblPr>
      <w:tblStyleRowBandSize w:val="1"/>
      <w:tblStyleColBandSize w:val="1"/>
      <w:tblBorders>
        <w:top w:val="single" w:sz="8" w:space="0" w:color="FFFFFF" w:themeColor="accent5"/>
        <w:bottom w:val="single" w:sz="8" w:space="0" w:color="FFFFFF" w:themeColor="accent5"/>
      </w:tblBorders>
    </w:tblPr>
    <w:tblStylePr w:type="fir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la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left w:val="nil"/>
          <w:right w:val="nil"/>
          <w:insideH w:val="nil"/>
          <w:insideV w:val="nil"/>
        </w:tcBorders>
        <w:shd w:val="clear" w:color="auto" w:fill="FFFFFF"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semiHidden/>
    <w:qFormat/>
    <w:rsid w:val="00572222"/>
    <w:pPr>
      <w:ind w:left="720"/>
      <w:contextualSpacing/>
    </w:pPr>
  </w:style>
  <w:style w:type="table" w:customStyle="1" w:styleId="ListTable1Light1">
    <w:name w:val="List Table 1 Light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14646" w:themeColor="accent1" w:themeTint="99"/>
        </w:tcBorders>
      </w:tcPr>
    </w:tblStylePr>
    <w:tblStylePr w:type="lastRow">
      <w:rPr>
        <w:b/>
        <w:bCs/>
      </w:rPr>
      <w:tblPr/>
      <w:tcPr>
        <w:tcBorders>
          <w:top w:val="sing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customStyle="1" w:styleId="ListTable1Light-Accent21">
    <w:name w:val="List Table 1 Light - Accent 2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E7A3" w:themeColor="accent2" w:themeTint="99"/>
        </w:tcBorders>
      </w:tcPr>
    </w:tblStylePr>
    <w:tblStylePr w:type="lastRow">
      <w:rPr>
        <w:b/>
        <w:bCs/>
      </w:rPr>
      <w:tblPr/>
      <w:tcPr>
        <w:tcBorders>
          <w:top w:val="sing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customStyle="1" w:styleId="ListTable1Light-Accent31">
    <w:name w:val="List Table 1 Light - Accent 3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B5E1D9" w:themeColor="accent3" w:themeTint="99"/>
        </w:tcBorders>
      </w:tcPr>
    </w:tblStylePr>
    <w:tblStylePr w:type="lastRow">
      <w:rPr>
        <w:b/>
        <w:bCs/>
      </w:rPr>
      <w:tblPr/>
      <w:tcPr>
        <w:tcBorders>
          <w:top w:val="sing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customStyle="1" w:styleId="ListTable1Light-Accent41">
    <w:name w:val="List Table 1 Light - Accent 4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8B8585" w:themeColor="accent4" w:themeTint="99"/>
        </w:tcBorders>
      </w:tcPr>
    </w:tblStylePr>
    <w:tblStylePr w:type="lastRow">
      <w:rPr>
        <w:b/>
        <w:bCs/>
      </w:rPr>
      <w:tblPr/>
      <w:tcPr>
        <w:tcBorders>
          <w:top w:val="sing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ListTable1Light-Accent51">
    <w:name w:val="List Table 1 Light - Accent 5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5" w:themeTint="99"/>
        </w:tcBorders>
      </w:tcPr>
    </w:tblStylePr>
    <w:tblStylePr w:type="lastRow">
      <w:rPr>
        <w:b/>
        <w:bCs/>
      </w:rPr>
      <w:tblPr/>
      <w:tcPr>
        <w:tcBorders>
          <w:top w:val="sing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ListTable1Light-Accent61">
    <w:name w:val="List Table 1 Light - Accent 6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ListTable21">
    <w:name w:val="List Table 21"/>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72222"/>
    <w:pPr>
      <w:spacing w:after="0" w:line="240" w:lineRule="auto"/>
    </w:pPr>
    <w:tblPr>
      <w:tblStyleRowBandSize w:val="1"/>
      <w:tblStyleColBandSize w:val="1"/>
      <w:tblBorders>
        <w:top w:val="single" w:sz="4" w:space="0" w:color="C14646" w:themeColor="accent1" w:themeTint="99"/>
        <w:bottom w:val="single" w:sz="4" w:space="0" w:color="C14646" w:themeColor="accent1" w:themeTint="99"/>
        <w:insideH w:val="single" w:sz="4" w:space="0" w:color="C1464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customStyle="1" w:styleId="ListTable2-Accent21">
    <w:name w:val="List Table 2 - Accent 21"/>
    <w:basedOn w:val="TableNormal"/>
    <w:uiPriority w:val="47"/>
    <w:rsid w:val="00572222"/>
    <w:pPr>
      <w:spacing w:after="0" w:line="240" w:lineRule="auto"/>
    </w:pPr>
    <w:tblPr>
      <w:tblStyleRowBandSize w:val="1"/>
      <w:tblStyleColBandSize w:val="1"/>
      <w:tblBorders>
        <w:top w:val="single" w:sz="4" w:space="0" w:color="FFE7A3" w:themeColor="accent2" w:themeTint="99"/>
        <w:bottom w:val="single" w:sz="4" w:space="0" w:color="FFE7A3" w:themeColor="accent2" w:themeTint="99"/>
        <w:insideH w:val="single" w:sz="4" w:space="0" w:color="FFE7A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customStyle="1" w:styleId="ListTable2-Accent31">
    <w:name w:val="List Table 2 - Accent 31"/>
    <w:basedOn w:val="TableNormal"/>
    <w:uiPriority w:val="47"/>
    <w:rsid w:val="00572222"/>
    <w:pPr>
      <w:spacing w:after="0" w:line="240" w:lineRule="auto"/>
    </w:pPr>
    <w:tblPr>
      <w:tblStyleRowBandSize w:val="1"/>
      <w:tblStyleColBandSize w:val="1"/>
      <w:tblBorders>
        <w:top w:val="single" w:sz="4" w:space="0" w:color="B5E1D9" w:themeColor="accent3" w:themeTint="99"/>
        <w:bottom w:val="single" w:sz="4" w:space="0" w:color="B5E1D9" w:themeColor="accent3" w:themeTint="99"/>
        <w:insideH w:val="single" w:sz="4" w:space="0" w:color="B5E1D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customStyle="1" w:styleId="ListTable2-Accent41">
    <w:name w:val="List Table 2 - Accent 41"/>
    <w:basedOn w:val="TableNormal"/>
    <w:uiPriority w:val="47"/>
    <w:rsid w:val="00572222"/>
    <w:pPr>
      <w:spacing w:after="0" w:line="240" w:lineRule="auto"/>
    </w:pPr>
    <w:tblPr>
      <w:tblStyleRowBandSize w:val="1"/>
      <w:tblStyleColBandSize w:val="1"/>
      <w:tblBorders>
        <w:top w:val="single" w:sz="4" w:space="0" w:color="8B8585" w:themeColor="accent4" w:themeTint="99"/>
        <w:bottom w:val="single" w:sz="4" w:space="0" w:color="8B8585" w:themeColor="accent4" w:themeTint="99"/>
        <w:insideH w:val="single" w:sz="4" w:space="0" w:color="8B858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ListTable2-Accent51">
    <w:name w:val="List Table 2 - Accent 51"/>
    <w:basedOn w:val="TableNormal"/>
    <w:uiPriority w:val="47"/>
    <w:rsid w:val="00572222"/>
    <w:pPr>
      <w:spacing w:after="0" w:line="240" w:lineRule="auto"/>
    </w:pPr>
    <w:tblPr>
      <w:tblStyleRowBandSize w:val="1"/>
      <w:tblStyleColBandSize w:val="1"/>
      <w:tblBorders>
        <w:top w:val="single" w:sz="4" w:space="0" w:color="FFFFFF" w:themeColor="accent5" w:themeTint="99"/>
        <w:bottom w:val="single" w:sz="4" w:space="0" w:color="FFFFFF" w:themeColor="accent5" w:themeTint="99"/>
        <w:insideH w:val="single" w:sz="4" w:space="0" w:color="FFFF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ListTable2-Accent61">
    <w:name w:val="List Table 2 - Accent 61"/>
    <w:basedOn w:val="TableNormal"/>
    <w:uiPriority w:val="47"/>
    <w:rsid w:val="00572222"/>
    <w:pPr>
      <w:spacing w:after="0"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ListTable31">
    <w:name w:val="List Table 31"/>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72222"/>
    <w:pPr>
      <w:spacing w:after="0" w:line="240" w:lineRule="auto"/>
    </w:pPr>
    <w:tblPr>
      <w:tblStyleRowBandSize w:val="1"/>
      <w:tblStyleColBandSize w:val="1"/>
      <w:tblBorders>
        <w:top w:val="single" w:sz="4" w:space="0" w:color="4B1919" w:themeColor="accent1"/>
        <w:left w:val="single" w:sz="4" w:space="0" w:color="4B1919" w:themeColor="accent1"/>
        <w:bottom w:val="single" w:sz="4" w:space="0" w:color="4B1919" w:themeColor="accent1"/>
        <w:right w:val="single" w:sz="4" w:space="0" w:color="4B1919" w:themeColor="accent1"/>
      </w:tblBorders>
    </w:tblPr>
    <w:tblStylePr w:type="firstRow">
      <w:rPr>
        <w:b/>
        <w:bCs/>
        <w:color w:val="FFFFFF" w:themeColor="background1"/>
      </w:rPr>
      <w:tblPr/>
      <w:tcPr>
        <w:shd w:val="clear" w:color="auto" w:fill="4B1919" w:themeFill="accent1"/>
      </w:tcPr>
    </w:tblStylePr>
    <w:tblStylePr w:type="lastRow">
      <w:rPr>
        <w:b/>
        <w:bCs/>
      </w:rPr>
      <w:tblPr/>
      <w:tcPr>
        <w:tcBorders>
          <w:top w:val="double" w:sz="4" w:space="0" w:color="4B191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1919" w:themeColor="accent1"/>
          <w:right w:val="single" w:sz="4" w:space="0" w:color="4B1919" w:themeColor="accent1"/>
        </w:tcBorders>
      </w:tcPr>
    </w:tblStylePr>
    <w:tblStylePr w:type="band1Horz">
      <w:tblPr/>
      <w:tcPr>
        <w:tcBorders>
          <w:top w:val="single" w:sz="4" w:space="0" w:color="4B1919" w:themeColor="accent1"/>
          <w:bottom w:val="single" w:sz="4" w:space="0" w:color="4B191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1919" w:themeColor="accent1"/>
          <w:left w:val="nil"/>
        </w:tcBorders>
      </w:tcPr>
    </w:tblStylePr>
    <w:tblStylePr w:type="swCell">
      <w:tblPr/>
      <w:tcPr>
        <w:tcBorders>
          <w:top w:val="double" w:sz="4" w:space="0" w:color="4B1919" w:themeColor="accent1"/>
          <w:right w:val="nil"/>
        </w:tcBorders>
      </w:tcPr>
    </w:tblStylePr>
  </w:style>
  <w:style w:type="table" w:customStyle="1" w:styleId="ListTable3-Accent21">
    <w:name w:val="List Table 3 - Accent 21"/>
    <w:basedOn w:val="TableNormal"/>
    <w:uiPriority w:val="48"/>
    <w:rsid w:val="00572222"/>
    <w:pPr>
      <w:spacing w:after="0" w:line="240" w:lineRule="auto"/>
    </w:pPr>
    <w:tblPr>
      <w:tblStyleRowBandSize w:val="1"/>
      <w:tblStyleColBandSize w:val="1"/>
      <w:tblBorders>
        <w:top w:val="single" w:sz="4" w:space="0" w:color="FFD966" w:themeColor="accent2"/>
        <w:left w:val="single" w:sz="4" w:space="0" w:color="FFD966" w:themeColor="accent2"/>
        <w:bottom w:val="single" w:sz="4" w:space="0" w:color="FFD966" w:themeColor="accent2"/>
        <w:right w:val="single" w:sz="4" w:space="0" w:color="FFD966" w:themeColor="accent2"/>
      </w:tblBorders>
    </w:tblPr>
    <w:tblStylePr w:type="firstRow">
      <w:rPr>
        <w:b/>
        <w:bCs/>
        <w:color w:val="FFFFFF" w:themeColor="background1"/>
      </w:rPr>
      <w:tblPr/>
      <w:tcPr>
        <w:shd w:val="clear" w:color="auto" w:fill="FFD966" w:themeFill="accent2"/>
      </w:tcPr>
    </w:tblStylePr>
    <w:tblStylePr w:type="lastRow">
      <w:rPr>
        <w:b/>
        <w:bCs/>
      </w:rPr>
      <w:tblPr/>
      <w:tcPr>
        <w:tcBorders>
          <w:top w:val="double" w:sz="4" w:space="0" w:color="FFD96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966" w:themeColor="accent2"/>
          <w:right w:val="single" w:sz="4" w:space="0" w:color="FFD966" w:themeColor="accent2"/>
        </w:tcBorders>
      </w:tcPr>
    </w:tblStylePr>
    <w:tblStylePr w:type="band1Horz">
      <w:tblPr/>
      <w:tcPr>
        <w:tcBorders>
          <w:top w:val="single" w:sz="4" w:space="0" w:color="FFD966" w:themeColor="accent2"/>
          <w:bottom w:val="single" w:sz="4" w:space="0" w:color="FFD96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966" w:themeColor="accent2"/>
          <w:left w:val="nil"/>
        </w:tcBorders>
      </w:tcPr>
    </w:tblStylePr>
    <w:tblStylePr w:type="swCell">
      <w:tblPr/>
      <w:tcPr>
        <w:tcBorders>
          <w:top w:val="double" w:sz="4" w:space="0" w:color="FFD966" w:themeColor="accent2"/>
          <w:right w:val="nil"/>
        </w:tcBorders>
      </w:tcPr>
    </w:tblStylePr>
  </w:style>
  <w:style w:type="table" w:customStyle="1" w:styleId="ListTable3-Accent31">
    <w:name w:val="List Table 3 - Accent 31"/>
    <w:basedOn w:val="TableNormal"/>
    <w:uiPriority w:val="48"/>
    <w:rsid w:val="00572222"/>
    <w:pPr>
      <w:spacing w:after="0" w:line="240" w:lineRule="auto"/>
    </w:pPr>
    <w:tblPr>
      <w:tblStyleRowBandSize w:val="1"/>
      <w:tblStyleColBandSize w:val="1"/>
      <w:tblBorders>
        <w:top w:val="single" w:sz="4" w:space="0" w:color="85CDC1" w:themeColor="accent3"/>
        <w:left w:val="single" w:sz="4" w:space="0" w:color="85CDC1" w:themeColor="accent3"/>
        <w:bottom w:val="single" w:sz="4" w:space="0" w:color="85CDC1" w:themeColor="accent3"/>
        <w:right w:val="single" w:sz="4" w:space="0" w:color="85CDC1" w:themeColor="accent3"/>
      </w:tblBorders>
    </w:tblPr>
    <w:tblStylePr w:type="firstRow">
      <w:rPr>
        <w:b/>
        <w:bCs/>
        <w:color w:val="FFFFFF" w:themeColor="background1"/>
      </w:rPr>
      <w:tblPr/>
      <w:tcPr>
        <w:shd w:val="clear" w:color="auto" w:fill="85CDC1" w:themeFill="accent3"/>
      </w:tcPr>
    </w:tblStylePr>
    <w:tblStylePr w:type="lastRow">
      <w:rPr>
        <w:b/>
        <w:bCs/>
      </w:rPr>
      <w:tblPr/>
      <w:tcPr>
        <w:tcBorders>
          <w:top w:val="double" w:sz="4" w:space="0" w:color="85CDC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CDC1" w:themeColor="accent3"/>
          <w:right w:val="single" w:sz="4" w:space="0" w:color="85CDC1" w:themeColor="accent3"/>
        </w:tcBorders>
      </w:tcPr>
    </w:tblStylePr>
    <w:tblStylePr w:type="band1Horz">
      <w:tblPr/>
      <w:tcPr>
        <w:tcBorders>
          <w:top w:val="single" w:sz="4" w:space="0" w:color="85CDC1" w:themeColor="accent3"/>
          <w:bottom w:val="single" w:sz="4" w:space="0" w:color="85CDC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CDC1" w:themeColor="accent3"/>
          <w:left w:val="nil"/>
        </w:tcBorders>
      </w:tcPr>
    </w:tblStylePr>
    <w:tblStylePr w:type="swCell">
      <w:tblPr/>
      <w:tcPr>
        <w:tcBorders>
          <w:top w:val="double" w:sz="4" w:space="0" w:color="85CDC1" w:themeColor="accent3"/>
          <w:right w:val="nil"/>
        </w:tcBorders>
      </w:tcPr>
    </w:tblStylePr>
  </w:style>
  <w:style w:type="table" w:customStyle="1" w:styleId="ListTable3-Accent41">
    <w:name w:val="List Table 3 - Accent 41"/>
    <w:basedOn w:val="TableNormal"/>
    <w:uiPriority w:val="48"/>
    <w:rsid w:val="00572222"/>
    <w:pPr>
      <w:spacing w:after="0" w:line="240" w:lineRule="auto"/>
    </w:pPr>
    <w:tblPr>
      <w:tblStyleRowBandSize w:val="1"/>
      <w:tblStyleColBandSize w:val="1"/>
      <w:tblBorders>
        <w:top w:val="single" w:sz="4" w:space="0" w:color="3B3838" w:themeColor="accent4"/>
        <w:left w:val="single" w:sz="4" w:space="0" w:color="3B3838" w:themeColor="accent4"/>
        <w:bottom w:val="single" w:sz="4" w:space="0" w:color="3B3838" w:themeColor="accent4"/>
        <w:right w:val="single" w:sz="4" w:space="0" w:color="3B3838" w:themeColor="accent4"/>
      </w:tblBorders>
    </w:tblPr>
    <w:tblStylePr w:type="firstRow">
      <w:rPr>
        <w:b/>
        <w:bCs/>
        <w:color w:val="FFFFFF" w:themeColor="background1"/>
      </w:rPr>
      <w:tblPr/>
      <w:tcPr>
        <w:shd w:val="clear" w:color="auto" w:fill="3B3838" w:themeFill="accent4"/>
      </w:tcPr>
    </w:tblStylePr>
    <w:tblStylePr w:type="lastRow">
      <w:rPr>
        <w:b/>
        <w:bCs/>
      </w:rPr>
      <w:tblPr/>
      <w:tcPr>
        <w:tcBorders>
          <w:top w:val="double" w:sz="4" w:space="0" w:color="3B383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3838" w:themeColor="accent4"/>
          <w:right w:val="single" w:sz="4" w:space="0" w:color="3B3838" w:themeColor="accent4"/>
        </w:tcBorders>
      </w:tcPr>
    </w:tblStylePr>
    <w:tblStylePr w:type="band1Horz">
      <w:tblPr/>
      <w:tcPr>
        <w:tcBorders>
          <w:top w:val="single" w:sz="4" w:space="0" w:color="3B3838" w:themeColor="accent4"/>
          <w:bottom w:val="single" w:sz="4" w:space="0" w:color="3B383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3838" w:themeColor="accent4"/>
          <w:left w:val="nil"/>
        </w:tcBorders>
      </w:tcPr>
    </w:tblStylePr>
    <w:tblStylePr w:type="swCell">
      <w:tblPr/>
      <w:tcPr>
        <w:tcBorders>
          <w:top w:val="double" w:sz="4" w:space="0" w:color="3B3838" w:themeColor="accent4"/>
          <w:right w:val="nil"/>
        </w:tcBorders>
      </w:tcPr>
    </w:tblStylePr>
  </w:style>
  <w:style w:type="table" w:customStyle="1" w:styleId="ListTable3-Accent51">
    <w:name w:val="List Table 3 - Accent 51"/>
    <w:basedOn w:val="TableNormal"/>
    <w:uiPriority w:val="48"/>
    <w:rsid w:val="00572222"/>
    <w:pPr>
      <w:spacing w:after="0" w:line="240" w:lineRule="auto"/>
    </w:pPr>
    <w:tblPr>
      <w:tblStyleRowBandSize w:val="1"/>
      <w:tblStyleColBandSize w:val="1"/>
      <w:tblBorders>
        <w:top w:val="single" w:sz="4" w:space="0" w:color="FFFFFF" w:themeColor="accent5"/>
        <w:left w:val="single" w:sz="4" w:space="0" w:color="FFFFFF" w:themeColor="accent5"/>
        <w:bottom w:val="single" w:sz="4" w:space="0" w:color="FFFFFF" w:themeColor="accent5"/>
        <w:right w:val="single" w:sz="4" w:space="0" w:color="FFFFFF" w:themeColor="accent5"/>
      </w:tblBorders>
    </w:tblPr>
    <w:tblStylePr w:type="firstRow">
      <w:rPr>
        <w:b/>
        <w:bCs/>
        <w:color w:val="FFFFFF" w:themeColor="background1"/>
      </w:rPr>
      <w:tblPr/>
      <w:tcPr>
        <w:shd w:val="clear" w:color="auto" w:fill="FFFFFF" w:themeFill="accent5"/>
      </w:tcPr>
    </w:tblStylePr>
    <w:tblStylePr w:type="lastRow">
      <w:rPr>
        <w:b/>
        <w:bCs/>
      </w:rPr>
      <w:tblPr/>
      <w:tcPr>
        <w:tcBorders>
          <w:top w:val="double" w:sz="4" w:space="0" w:color="FFFF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5"/>
          <w:right w:val="single" w:sz="4" w:space="0" w:color="FFFFFF" w:themeColor="accent5"/>
        </w:tcBorders>
      </w:tcPr>
    </w:tblStylePr>
    <w:tblStylePr w:type="band1Horz">
      <w:tblPr/>
      <w:tcPr>
        <w:tcBorders>
          <w:top w:val="single" w:sz="4" w:space="0" w:color="FFFFFF" w:themeColor="accent5"/>
          <w:bottom w:val="single" w:sz="4" w:space="0" w:color="FFFF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5"/>
          <w:left w:val="nil"/>
        </w:tcBorders>
      </w:tcPr>
    </w:tblStylePr>
    <w:tblStylePr w:type="swCell">
      <w:tblPr/>
      <w:tcPr>
        <w:tcBorders>
          <w:top w:val="double" w:sz="4" w:space="0" w:color="FFFFFF" w:themeColor="accent5"/>
          <w:right w:val="nil"/>
        </w:tcBorders>
      </w:tcPr>
    </w:tblStylePr>
  </w:style>
  <w:style w:type="table" w:customStyle="1" w:styleId="ListTable3-Accent61">
    <w:name w:val="List Table 3 - Accent 61"/>
    <w:basedOn w:val="TableNormal"/>
    <w:uiPriority w:val="48"/>
    <w:rsid w:val="00572222"/>
    <w:pPr>
      <w:spacing w:after="0"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customStyle="1" w:styleId="ListTable41">
    <w:name w:val="List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tblBorders>
    </w:tblPr>
    <w:tblStylePr w:type="firstRow">
      <w:rPr>
        <w:b/>
        <w:bCs/>
        <w:color w:val="FFFFFF" w:themeColor="background1"/>
      </w:rPr>
      <w:tblPr/>
      <w:tcPr>
        <w:tcBorders>
          <w:top w:val="single" w:sz="4" w:space="0" w:color="4B1919" w:themeColor="accent1"/>
          <w:left w:val="single" w:sz="4" w:space="0" w:color="4B1919" w:themeColor="accent1"/>
          <w:bottom w:val="single" w:sz="4" w:space="0" w:color="4B1919" w:themeColor="accent1"/>
          <w:right w:val="single" w:sz="4" w:space="0" w:color="4B1919" w:themeColor="accent1"/>
          <w:insideH w:val="nil"/>
        </w:tcBorders>
        <w:shd w:val="clear" w:color="auto" w:fill="4B1919" w:themeFill="accent1"/>
      </w:tcPr>
    </w:tblStylePr>
    <w:tblStylePr w:type="lastRow">
      <w:rPr>
        <w:b/>
        <w:bCs/>
      </w:rPr>
      <w:tblPr/>
      <w:tcPr>
        <w:tcBorders>
          <w:top w:val="doub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customStyle="1" w:styleId="ListTable4-Accent21">
    <w:name w:val="List Table 4 - Accent 21"/>
    <w:basedOn w:val="TableNormal"/>
    <w:uiPriority w:val="49"/>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tblBorders>
    </w:tblPr>
    <w:tblStylePr w:type="firstRow">
      <w:rPr>
        <w:b/>
        <w:bCs/>
        <w:color w:val="FFFFFF" w:themeColor="background1"/>
      </w:rPr>
      <w:tblPr/>
      <w:tcPr>
        <w:tcBorders>
          <w:top w:val="single" w:sz="4" w:space="0" w:color="FFD966" w:themeColor="accent2"/>
          <w:left w:val="single" w:sz="4" w:space="0" w:color="FFD966" w:themeColor="accent2"/>
          <w:bottom w:val="single" w:sz="4" w:space="0" w:color="FFD966" w:themeColor="accent2"/>
          <w:right w:val="single" w:sz="4" w:space="0" w:color="FFD966" w:themeColor="accent2"/>
          <w:insideH w:val="nil"/>
        </w:tcBorders>
        <w:shd w:val="clear" w:color="auto" w:fill="FFD966" w:themeFill="accent2"/>
      </w:tcPr>
    </w:tblStylePr>
    <w:tblStylePr w:type="lastRow">
      <w:rPr>
        <w:b/>
        <w:bCs/>
      </w:rPr>
      <w:tblPr/>
      <w:tcPr>
        <w:tcBorders>
          <w:top w:val="doub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customStyle="1" w:styleId="ListTable4-Accent31">
    <w:name w:val="List Table 4 - Accent 31"/>
    <w:basedOn w:val="TableNormal"/>
    <w:uiPriority w:val="49"/>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tblBorders>
    </w:tblPr>
    <w:tblStylePr w:type="firstRow">
      <w:rPr>
        <w:b/>
        <w:bCs/>
        <w:color w:val="FFFFFF" w:themeColor="background1"/>
      </w:rPr>
      <w:tblPr/>
      <w:tcPr>
        <w:tcBorders>
          <w:top w:val="single" w:sz="4" w:space="0" w:color="85CDC1" w:themeColor="accent3"/>
          <w:left w:val="single" w:sz="4" w:space="0" w:color="85CDC1" w:themeColor="accent3"/>
          <w:bottom w:val="single" w:sz="4" w:space="0" w:color="85CDC1" w:themeColor="accent3"/>
          <w:right w:val="single" w:sz="4" w:space="0" w:color="85CDC1" w:themeColor="accent3"/>
          <w:insideH w:val="nil"/>
        </w:tcBorders>
        <w:shd w:val="clear" w:color="auto" w:fill="85CDC1" w:themeFill="accent3"/>
      </w:tcPr>
    </w:tblStylePr>
    <w:tblStylePr w:type="lastRow">
      <w:rPr>
        <w:b/>
        <w:bCs/>
      </w:rPr>
      <w:tblPr/>
      <w:tcPr>
        <w:tcBorders>
          <w:top w:val="doub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customStyle="1" w:styleId="ListTable4-Accent41">
    <w:name w:val="List Table 4 - Accent 41"/>
    <w:basedOn w:val="TableNormal"/>
    <w:uiPriority w:val="49"/>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tblBorders>
    </w:tblPr>
    <w:tblStylePr w:type="firstRow">
      <w:rPr>
        <w:b/>
        <w:bCs/>
        <w:color w:val="FFFFFF" w:themeColor="background1"/>
      </w:rPr>
      <w:tblPr/>
      <w:tcPr>
        <w:tcBorders>
          <w:top w:val="single" w:sz="4" w:space="0" w:color="3B3838" w:themeColor="accent4"/>
          <w:left w:val="single" w:sz="4" w:space="0" w:color="3B3838" w:themeColor="accent4"/>
          <w:bottom w:val="single" w:sz="4" w:space="0" w:color="3B3838" w:themeColor="accent4"/>
          <w:right w:val="single" w:sz="4" w:space="0" w:color="3B3838" w:themeColor="accent4"/>
          <w:insideH w:val="nil"/>
        </w:tcBorders>
        <w:shd w:val="clear" w:color="auto" w:fill="3B3838" w:themeFill="accent4"/>
      </w:tcPr>
    </w:tblStylePr>
    <w:tblStylePr w:type="lastRow">
      <w:rPr>
        <w:b/>
        <w:bCs/>
      </w:rPr>
      <w:tblPr/>
      <w:tcPr>
        <w:tcBorders>
          <w:top w:val="doub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ListTable4-Accent51">
    <w:name w:val="List Table 4 - Accent 51"/>
    <w:basedOn w:val="TableNormal"/>
    <w:uiPriority w:val="49"/>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tcBorders>
        <w:shd w:val="clear" w:color="auto" w:fill="FFFFFF" w:themeFill="accent5"/>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ListTable4-Accent61">
    <w:name w:val="List Table 4 - Accent 61"/>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ListTable5Dark1">
    <w:name w:val="List Table 5 Dark1"/>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72222"/>
    <w:pPr>
      <w:spacing w:after="0" w:line="240" w:lineRule="auto"/>
    </w:pPr>
    <w:rPr>
      <w:color w:val="FFFFFF" w:themeColor="background1"/>
    </w:rPr>
    <w:tblPr>
      <w:tblStyleRowBandSize w:val="1"/>
      <w:tblStyleColBandSize w:val="1"/>
      <w:tblBorders>
        <w:top w:val="single" w:sz="24" w:space="0" w:color="4B1919" w:themeColor="accent1"/>
        <w:left w:val="single" w:sz="24" w:space="0" w:color="4B1919" w:themeColor="accent1"/>
        <w:bottom w:val="single" w:sz="24" w:space="0" w:color="4B1919" w:themeColor="accent1"/>
        <w:right w:val="single" w:sz="24" w:space="0" w:color="4B1919" w:themeColor="accent1"/>
      </w:tblBorders>
    </w:tblPr>
    <w:tcPr>
      <w:shd w:val="clear" w:color="auto" w:fill="4B191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72222"/>
    <w:pPr>
      <w:spacing w:after="0" w:line="240" w:lineRule="auto"/>
    </w:pPr>
    <w:rPr>
      <w:color w:val="FFFFFF" w:themeColor="background1"/>
    </w:rPr>
    <w:tblPr>
      <w:tblStyleRowBandSize w:val="1"/>
      <w:tblStyleColBandSize w:val="1"/>
      <w:tblBorders>
        <w:top w:val="single" w:sz="24" w:space="0" w:color="FFD966" w:themeColor="accent2"/>
        <w:left w:val="single" w:sz="24" w:space="0" w:color="FFD966" w:themeColor="accent2"/>
        <w:bottom w:val="single" w:sz="24" w:space="0" w:color="FFD966" w:themeColor="accent2"/>
        <w:right w:val="single" w:sz="24" w:space="0" w:color="FFD966" w:themeColor="accent2"/>
      </w:tblBorders>
    </w:tblPr>
    <w:tcPr>
      <w:shd w:val="clear" w:color="auto" w:fill="FFD96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72222"/>
    <w:pPr>
      <w:spacing w:after="0" w:line="240" w:lineRule="auto"/>
    </w:pPr>
    <w:rPr>
      <w:color w:val="FFFFFF" w:themeColor="background1"/>
    </w:rPr>
    <w:tblPr>
      <w:tblStyleRowBandSize w:val="1"/>
      <w:tblStyleColBandSize w:val="1"/>
      <w:tblBorders>
        <w:top w:val="single" w:sz="24" w:space="0" w:color="85CDC1" w:themeColor="accent3"/>
        <w:left w:val="single" w:sz="24" w:space="0" w:color="85CDC1" w:themeColor="accent3"/>
        <w:bottom w:val="single" w:sz="24" w:space="0" w:color="85CDC1" w:themeColor="accent3"/>
        <w:right w:val="single" w:sz="24" w:space="0" w:color="85CDC1" w:themeColor="accent3"/>
      </w:tblBorders>
    </w:tblPr>
    <w:tcPr>
      <w:shd w:val="clear" w:color="auto" w:fill="85CDC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72222"/>
    <w:pPr>
      <w:spacing w:after="0" w:line="240" w:lineRule="auto"/>
    </w:pPr>
    <w:rPr>
      <w:color w:val="FFFFFF" w:themeColor="background1"/>
    </w:rPr>
    <w:tblPr>
      <w:tblStyleRowBandSize w:val="1"/>
      <w:tblStyleColBandSize w:val="1"/>
      <w:tblBorders>
        <w:top w:val="single" w:sz="24" w:space="0" w:color="3B3838" w:themeColor="accent4"/>
        <w:left w:val="single" w:sz="24" w:space="0" w:color="3B3838" w:themeColor="accent4"/>
        <w:bottom w:val="single" w:sz="24" w:space="0" w:color="3B3838" w:themeColor="accent4"/>
        <w:right w:val="single" w:sz="24" w:space="0" w:color="3B3838" w:themeColor="accent4"/>
      </w:tblBorders>
    </w:tblPr>
    <w:tcPr>
      <w:shd w:val="clear" w:color="auto" w:fill="3B383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5"/>
        <w:left w:val="single" w:sz="24" w:space="0" w:color="FFFFFF" w:themeColor="accent5"/>
        <w:bottom w:val="single" w:sz="24" w:space="0" w:color="FFFFFF" w:themeColor="accent5"/>
        <w:right w:val="single" w:sz="24" w:space="0" w:color="FFFFFF" w:themeColor="accent5"/>
      </w:tblBorders>
    </w:tblPr>
    <w:tcPr>
      <w:shd w:val="clear" w:color="auto" w:fill="FFFF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72222"/>
    <w:pPr>
      <w:spacing w:after="0" w:line="240" w:lineRule="auto"/>
    </w:pPr>
    <w:rPr>
      <w:color w:val="381212" w:themeColor="accent1" w:themeShade="BF"/>
    </w:rPr>
    <w:tblPr>
      <w:tblStyleRowBandSize w:val="1"/>
      <w:tblStyleColBandSize w:val="1"/>
      <w:tblBorders>
        <w:top w:val="single" w:sz="4" w:space="0" w:color="4B1919" w:themeColor="accent1"/>
        <w:bottom w:val="single" w:sz="4" w:space="0" w:color="4B1919" w:themeColor="accent1"/>
      </w:tblBorders>
    </w:tblPr>
    <w:tblStylePr w:type="firstRow">
      <w:rPr>
        <w:b/>
        <w:bCs/>
      </w:rPr>
      <w:tblPr/>
      <w:tcPr>
        <w:tcBorders>
          <w:bottom w:val="single" w:sz="4" w:space="0" w:color="4B1919" w:themeColor="accent1"/>
        </w:tcBorders>
      </w:tcPr>
    </w:tblStylePr>
    <w:tblStylePr w:type="lastRow">
      <w:rPr>
        <w:b/>
        <w:bCs/>
      </w:rPr>
      <w:tblPr/>
      <w:tcPr>
        <w:tcBorders>
          <w:top w:val="double" w:sz="4" w:space="0" w:color="4B1919" w:themeColor="accent1"/>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customStyle="1" w:styleId="ListTable6Colorful-Accent21">
    <w:name w:val="List Table 6 Colorful - Accent 21"/>
    <w:basedOn w:val="TableNormal"/>
    <w:uiPriority w:val="51"/>
    <w:rsid w:val="00572222"/>
    <w:pPr>
      <w:spacing w:after="0" w:line="240" w:lineRule="auto"/>
    </w:pPr>
    <w:rPr>
      <w:color w:val="FFC20C" w:themeColor="accent2" w:themeShade="BF"/>
    </w:rPr>
    <w:tblPr>
      <w:tblStyleRowBandSize w:val="1"/>
      <w:tblStyleColBandSize w:val="1"/>
      <w:tblBorders>
        <w:top w:val="single" w:sz="4" w:space="0" w:color="FFD966" w:themeColor="accent2"/>
        <w:bottom w:val="single" w:sz="4" w:space="0" w:color="FFD966" w:themeColor="accent2"/>
      </w:tblBorders>
    </w:tblPr>
    <w:tblStylePr w:type="firstRow">
      <w:rPr>
        <w:b/>
        <w:bCs/>
      </w:rPr>
      <w:tblPr/>
      <w:tcPr>
        <w:tcBorders>
          <w:bottom w:val="single" w:sz="4" w:space="0" w:color="FFD966" w:themeColor="accent2"/>
        </w:tcBorders>
      </w:tcPr>
    </w:tblStylePr>
    <w:tblStylePr w:type="lastRow">
      <w:rPr>
        <w:b/>
        <w:bCs/>
      </w:rPr>
      <w:tblPr/>
      <w:tcPr>
        <w:tcBorders>
          <w:top w:val="double" w:sz="4" w:space="0" w:color="FFD966" w:themeColor="accent2"/>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customStyle="1" w:styleId="ListTable6Colorful-Accent31">
    <w:name w:val="List Table 6 Colorful - Accent 31"/>
    <w:basedOn w:val="TableNormal"/>
    <w:uiPriority w:val="51"/>
    <w:rsid w:val="00572222"/>
    <w:pPr>
      <w:spacing w:after="0" w:line="240" w:lineRule="auto"/>
    </w:pPr>
    <w:rPr>
      <w:color w:val="49B3A1" w:themeColor="accent3" w:themeShade="BF"/>
    </w:rPr>
    <w:tblPr>
      <w:tblStyleRowBandSize w:val="1"/>
      <w:tblStyleColBandSize w:val="1"/>
      <w:tblBorders>
        <w:top w:val="single" w:sz="4" w:space="0" w:color="85CDC1" w:themeColor="accent3"/>
        <w:bottom w:val="single" w:sz="4" w:space="0" w:color="85CDC1" w:themeColor="accent3"/>
      </w:tblBorders>
    </w:tblPr>
    <w:tblStylePr w:type="firstRow">
      <w:rPr>
        <w:b/>
        <w:bCs/>
      </w:rPr>
      <w:tblPr/>
      <w:tcPr>
        <w:tcBorders>
          <w:bottom w:val="single" w:sz="4" w:space="0" w:color="85CDC1" w:themeColor="accent3"/>
        </w:tcBorders>
      </w:tcPr>
    </w:tblStylePr>
    <w:tblStylePr w:type="lastRow">
      <w:rPr>
        <w:b/>
        <w:bCs/>
      </w:rPr>
      <w:tblPr/>
      <w:tcPr>
        <w:tcBorders>
          <w:top w:val="double" w:sz="4" w:space="0" w:color="85CDC1" w:themeColor="accent3"/>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customStyle="1" w:styleId="ListTable6Colorful-Accent41">
    <w:name w:val="List Table 6 Colorful - Accent 41"/>
    <w:basedOn w:val="TableNormal"/>
    <w:uiPriority w:val="51"/>
    <w:rsid w:val="00572222"/>
    <w:pPr>
      <w:spacing w:after="0" w:line="240" w:lineRule="auto"/>
    </w:pPr>
    <w:rPr>
      <w:color w:val="2C2A2A" w:themeColor="accent4" w:themeShade="BF"/>
    </w:rPr>
    <w:tblPr>
      <w:tblStyleRowBandSize w:val="1"/>
      <w:tblStyleColBandSize w:val="1"/>
      <w:tblBorders>
        <w:top w:val="single" w:sz="4" w:space="0" w:color="3B3838" w:themeColor="accent4"/>
        <w:bottom w:val="single" w:sz="4" w:space="0" w:color="3B3838" w:themeColor="accent4"/>
      </w:tblBorders>
    </w:tblPr>
    <w:tblStylePr w:type="firstRow">
      <w:rPr>
        <w:b/>
        <w:bCs/>
      </w:rPr>
      <w:tblPr/>
      <w:tcPr>
        <w:tcBorders>
          <w:bottom w:val="single" w:sz="4" w:space="0" w:color="3B3838" w:themeColor="accent4"/>
        </w:tcBorders>
      </w:tcPr>
    </w:tblStylePr>
    <w:tblStylePr w:type="lastRow">
      <w:rPr>
        <w:b/>
        <w:bCs/>
      </w:rPr>
      <w:tblPr/>
      <w:tcPr>
        <w:tcBorders>
          <w:top w:val="double" w:sz="4" w:space="0" w:color="3B3838" w:themeColor="accent4"/>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ListTable6Colorful-Accent51">
    <w:name w:val="List Table 6 Colorful - Accent 51"/>
    <w:basedOn w:val="TableNormal"/>
    <w:uiPriority w:val="51"/>
    <w:rsid w:val="00572222"/>
    <w:pPr>
      <w:spacing w:after="0" w:line="240" w:lineRule="auto"/>
    </w:pPr>
    <w:rPr>
      <w:color w:val="BFBFBF" w:themeColor="accent5" w:themeShade="BF"/>
    </w:rPr>
    <w:tblPr>
      <w:tblStyleRowBandSize w:val="1"/>
      <w:tblStyleColBandSize w:val="1"/>
      <w:tblBorders>
        <w:top w:val="single" w:sz="4" w:space="0" w:color="FFFFFF" w:themeColor="accent5"/>
        <w:bottom w:val="single" w:sz="4" w:space="0" w:color="FFFFFF" w:themeColor="accent5"/>
      </w:tblBorders>
    </w:tblPr>
    <w:tblStylePr w:type="firstRow">
      <w:rPr>
        <w:b/>
        <w:bCs/>
      </w:rPr>
      <w:tblPr/>
      <w:tcPr>
        <w:tcBorders>
          <w:bottom w:val="single" w:sz="4" w:space="0" w:color="FFFFFF" w:themeColor="accent5"/>
        </w:tcBorders>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ListTable6Colorful-Accent61">
    <w:name w:val="List Table 6 Colorful - Accent 61"/>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ListTable7Colorful1">
    <w:name w:val="List Table 7 Colorful1"/>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72222"/>
    <w:pPr>
      <w:spacing w:after="0" w:line="240" w:lineRule="auto"/>
    </w:pPr>
    <w:rPr>
      <w:color w:val="38121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191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191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191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1919" w:themeColor="accent1"/>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72222"/>
    <w:pPr>
      <w:spacing w:after="0" w:line="240" w:lineRule="auto"/>
    </w:pPr>
    <w:rPr>
      <w:color w:val="FFC20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96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96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96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966" w:themeColor="accent2"/>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72222"/>
    <w:pPr>
      <w:spacing w:after="0" w:line="240" w:lineRule="auto"/>
    </w:pPr>
    <w:rPr>
      <w:color w:val="49B3A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CDC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CDC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CDC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CDC1" w:themeColor="accent3"/>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72222"/>
    <w:pPr>
      <w:spacing w:after="0" w:line="240" w:lineRule="auto"/>
    </w:pPr>
    <w:rPr>
      <w:color w:val="2C2A2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383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383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383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3838" w:themeColor="accent4"/>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72222"/>
    <w:pPr>
      <w:spacing w:after="0" w:line="240" w:lineRule="auto"/>
    </w:pPr>
    <w:rPr>
      <w:color w:val="BFBFB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5"/>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72222"/>
    <w:pPr>
      <w:spacing w:after="0"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single" w:sz="8" w:space="0" w:color="983232" w:themeColor="accent1" w:themeTint="BF"/>
        <w:insideV w:val="single" w:sz="8" w:space="0" w:color="983232" w:themeColor="accent1" w:themeTint="BF"/>
      </w:tblBorders>
    </w:tblPr>
    <w:tcPr>
      <w:shd w:val="clear" w:color="auto" w:fill="E5B3B3" w:themeFill="accent1" w:themeFillTint="3F"/>
    </w:tcPr>
    <w:tblStylePr w:type="firstRow">
      <w:rPr>
        <w:b/>
        <w:bCs/>
      </w:rPr>
    </w:tblStylePr>
    <w:tblStylePr w:type="lastRow">
      <w:rPr>
        <w:b/>
        <w:bCs/>
      </w:rPr>
      <w:tblPr/>
      <w:tcPr>
        <w:tcBorders>
          <w:top w:val="single" w:sz="18" w:space="0" w:color="983232" w:themeColor="accent1" w:themeTint="BF"/>
        </w:tcBorders>
      </w:tcPr>
    </w:tblStylePr>
    <w:tblStylePr w:type="firstCol">
      <w:rPr>
        <w:b/>
        <w:bCs/>
      </w:rPr>
    </w:tblStylePr>
    <w:tblStylePr w:type="lastCol">
      <w:rPr>
        <w:b/>
        <w:bCs/>
      </w:rPr>
    </w:tblStylePr>
    <w:tblStylePr w:type="band1Vert">
      <w:tblPr/>
      <w:tcPr>
        <w:shd w:val="clear" w:color="auto" w:fill="CC6565" w:themeFill="accent1" w:themeFillTint="7F"/>
      </w:tcPr>
    </w:tblStylePr>
    <w:tblStylePr w:type="band1Horz">
      <w:tblPr/>
      <w:tcPr>
        <w:shd w:val="clear" w:color="auto" w:fill="CC6565"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single" w:sz="8" w:space="0" w:color="FFE28C" w:themeColor="accent2" w:themeTint="BF"/>
        <w:insideV w:val="single" w:sz="8" w:space="0" w:color="FFE28C" w:themeColor="accent2" w:themeTint="BF"/>
      </w:tblBorders>
    </w:tblPr>
    <w:tcPr>
      <w:shd w:val="clear" w:color="auto" w:fill="FFF5D9" w:themeFill="accent2" w:themeFillTint="3F"/>
    </w:tcPr>
    <w:tblStylePr w:type="firstRow">
      <w:rPr>
        <w:b/>
        <w:bCs/>
      </w:rPr>
    </w:tblStylePr>
    <w:tblStylePr w:type="lastRow">
      <w:rPr>
        <w:b/>
        <w:bCs/>
      </w:rPr>
      <w:tblPr/>
      <w:tcPr>
        <w:tcBorders>
          <w:top w:val="single" w:sz="18" w:space="0" w:color="FFE28C" w:themeColor="accent2" w:themeTint="BF"/>
        </w:tcBorders>
      </w:tcPr>
    </w:tblStylePr>
    <w:tblStylePr w:type="firstCol">
      <w:rPr>
        <w:b/>
        <w:bCs/>
      </w:rPr>
    </w:tblStylePr>
    <w:tblStylePr w:type="lastCol">
      <w:rPr>
        <w:b/>
        <w:bCs/>
      </w:rPr>
    </w:tblStylePr>
    <w:tblStylePr w:type="band1Vert">
      <w:tblPr/>
      <w:tcPr>
        <w:shd w:val="clear" w:color="auto" w:fill="FFEBB2" w:themeFill="accent2" w:themeFillTint="7F"/>
      </w:tcPr>
    </w:tblStylePr>
    <w:tblStylePr w:type="band1Horz">
      <w:tblPr/>
      <w:tcPr>
        <w:shd w:val="clear" w:color="auto" w:fill="FFEBB2"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single" w:sz="8" w:space="0" w:color="A3D9D0" w:themeColor="accent3" w:themeTint="BF"/>
        <w:insideV w:val="single" w:sz="8" w:space="0" w:color="A3D9D0" w:themeColor="accent3" w:themeTint="BF"/>
      </w:tblBorders>
    </w:tblPr>
    <w:tcPr>
      <w:shd w:val="clear" w:color="auto" w:fill="E0F2EF" w:themeFill="accent3" w:themeFillTint="3F"/>
    </w:tcPr>
    <w:tblStylePr w:type="firstRow">
      <w:rPr>
        <w:b/>
        <w:bCs/>
      </w:rPr>
    </w:tblStylePr>
    <w:tblStylePr w:type="lastRow">
      <w:rPr>
        <w:b/>
        <w:bCs/>
      </w:rPr>
      <w:tblPr/>
      <w:tcPr>
        <w:tcBorders>
          <w:top w:val="single" w:sz="18" w:space="0" w:color="A3D9D0" w:themeColor="accent3" w:themeTint="BF"/>
        </w:tcBorders>
      </w:tcPr>
    </w:tblStylePr>
    <w:tblStylePr w:type="firstCol">
      <w:rPr>
        <w:b/>
        <w:bCs/>
      </w:rPr>
    </w:tblStylePr>
    <w:tblStylePr w:type="lastCol">
      <w:rPr>
        <w:b/>
        <w:bCs/>
      </w:rPr>
    </w:tblStylePr>
    <w:tblStylePr w:type="band1Vert">
      <w:tblPr/>
      <w:tcPr>
        <w:shd w:val="clear" w:color="auto" w:fill="C2E6E0" w:themeFill="accent3" w:themeFillTint="7F"/>
      </w:tcPr>
    </w:tblStylePr>
    <w:tblStylePr w:type="band1Horz">
      <w:tblPr/>
      <w:tcPr>
        <w:shd w:val="clear" w:color="auto" w:fill="C2E6E0"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single" w:sz="8" w:space="0" w:color="6D6868" w:themeColor="accent4" w:themeTint="BF"/>
        <w:insideV w:val="single" w:sz="8" w:space="0" w:color="6D6868" w:themeColor="accent4" w:themeTint="BF"/>
      </w:tblBorders>
    </w:tblPr>
    <w:tcPr>
      <w:shd w:val="clear" w:color="auto" w:fill="CFCCCC" w:themeFill="accent4" w:themeFillTint="3F"/>
    </w:tcPr>
    <w:tblStylePr w:type="firstRow">
      <w:rPr>
        <w:b/>
        <w:bCs/>
      </w:rPr>
    </w:tblStylePr>
    <w:tblStylePr w:type="lastRow">
      <w:rPr>
        <w:b/>
        <w:bCs/>
      </w:rPr>
      <w:tblPr/>
      <w:tcPr>
        <w:tcBorders>
          <w:top w:val="single" w:sz="18" w:space="0" w:color="6D6868" w:themeColor="accent4" w:themeTint="BF"/>
        </w:tcBorders>
      </w:tcPr>
    </w:tblStylePr>
    <w:tblStylePr w:type="firstCol">
      <w:rPr>
        <w:b/>
        <w:bCs/>
      </w:rPr>
    </w:tblStylePr>
    <w:tblStylePr w:type="lastCol">
      <w:rPr>
        <w:b/>
        <w:bCs/>
      </w:rPr>
    </w:tblStylePr>
    <w:tblStylePr w:type="band1Vert">
      <w:tblPr/>
      <w:tcPr>
        <w:shd w:val="clear" w:color="auto" w:fill="9F9999" w:themeFill="accent4" w:themeFillTint="7F"/>
      </w:tcPr>
    </w:tblStylePr>
    <w:tblStylePr w:type="band1Horz">
      <w:tblPr/>
      <w:tcPr>
        <w:shd w:val="clear" w:color="auto" w:fill="9F9999"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insideV w:val="single" w:sz="8" w:space="0" w:color="FFFFFF" w:themeColor="accent5" w:themeTint="BF"/>
      </w:tblBorders>
    </w:tblPr>
    <w:tcPr>
      <w:shd w:val="clear" w:color="auto" w:fill="FFFFFF" w:themeFill="accent5" w:themeFillTint="3F"/>
    </w:tcPr>
    <w:tblStylePr w:type="firstRow">
      <w:rPr>
        <w:b/>
        <w:bCs/>
      </w:rPr>
    </w:tblStylePr>
    <w:tblStylePr w:type="lastRow">
      <w:rPr>
        <w:b/>
        <w:bCs/>
      </w:rPr>
      <w:tblPr/>
      <w:tcPr>
        <w:tcBorders>
          <w:top w:val="single" w:sz="18" w:space="0" w:color="FFFFFF" w:themeColor="accent5" w:themeTint="BF"/>
        </w:tcBorders>
      </w:tcPr>
    </w:tblStylePr>
    <w:tblStylePr w:type="firstCol">
      <w:rPr>
        <w:b/>
        <w:bCs/>
      </w:rPr>
    </w:tblStylePr>
    <w:tblStylePr w:type="lastCol">
      <w:rPr>
        <w:b/>
        <w:bCs/>
      </w:r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insideH w:val="single" w:sz="8" w:space="0" w:color="4B1919" w:themeColor="accent1"/>
        <w:insideV w:val="single" w:sz="8" w:space="0" w:color="4B1919" w:themeColor="accent1"/>
      </w:tblBorders>
    </w:tblPr>
    <w:tcPr>
      <w:shd w:val="clear" w:color="auto" w:fill="E5B3B3" w:themeFill="accent1" w:themeFillTint="3F"/>
    </w:tcPr>
    <w:tblStylePr w:type="firstRow">
      <w:rPr>
        <w:b/>
        <w:bCs/>
        <w:color w:val="000000" w:themeColor="text1"/>
      </w:rPr>
      <w:tblPr/>
      <w:tcPr>
        <w:shd w:val="clear" w:color="auto" w:fill="F5E0E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C1C1" w:themeFill="accent1" w:themeFillTint="33"/>
      </w:tcPr>
    </w:tblStylePr>
    <w:tblStylePr w:type="band1Vert">
      <w:tblPr/>
      <w:tcPr>
        <w:shd w:val="clear" w:color="auto" w:fill="CC6565" w:themeFill="accent1" w:themeFillTint="7F"/>
      </w:tcPr>
    </w:tblStylePr>
    <w:tblStylePr w:type="band1Horz">
      <w:tblPr/>
      <w:tcPr>
        <w:tcBorders>
          <w:insideH w:val="single" w:sz="6" w:space="0" w:color="4B1919" w:themeColor="accent1"/>
          <w:insideV w:val="single" w:sz="6" w:space="0" w:color="4B1919" w:themeColor="accent1"/>
        </w:tcBorders>
        <w:shd w:val="clear" w:color="auto" w:fill="CC656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insideH w:val="single" w:sz="8" w:space="0" w:color="FFD966" w:themeColor="accent2"/>
        <w:insideV w:val="single" w:sz="8" w:space="0" w:color="FFD966" w:themeColor="accent2"/>
      </w:tblBorders>
    </w:tblPr>
    <w:tcPr>
      <w:shd w:val="clear" w:color="auto" w:fill="FFF5D9" w:themeFill="accent2" w:themeFillTint="3F"/>
    </w:tcPr>
    <w:tblStylePr w:type="firstRow">
      <w:rPr>
        <w:b/>
        <w:bCs/>
        <w:color w:val="000000" w:themeColor="text1"/>
      </w:rPr>
      <w:tblPr/>
      <w:tcPr>
        <w:shd w:val="clear" w:color="auto" w:fill="FFFB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E0" w:themeFill="accent2" w:themeFillTint="33"/>
      </w:tcPr>
    </w:tblStylePr>
    <w:tblStylePr w:type="band1Vert">
      <w:tblPr/>
      <w:tcPr>
        <w:shd w:val="clear" w:color="auto" w:fill="FFEBB2" w:themeFill="accent2" w:themeFillTint="7F"/>
      </w:tcPr>
    </w:tblStylePr>
    <w:tblStylePr w:type="band1Horz">
      <w:tblPr/>
      <w:tcPr>
        <w:tcBorders>
          <w:insideH w:val="single" w:sz="6" w:space="0" w:color="FFD966" w:themeColor="accent2"/>
          <w:insideV w:val="single" w:sz="6" w:space="0" w:color="FFD966" w:themeColor="accent2"/>
        </w:tcBorders>
        <w:shd w:val="clear" w:color="auto" w:fill="FFEBB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insideH w:val="single" w:sz="8" w:space="0" w:color="85CDC1" w:themeColor="accent3"/>
        <w:insideV w:val="single" w:sz="8" w:space="0" w:color="85CDC1" w:themeColor="accent3"/>
      </w:tblBorders>
    </w:tblPr>
    <w:tcPr>
      <w:shd w:val="clear" w:color="auto" w:fill="E0F2EF" w:themeFill="accent3" w:themeFillTint="3F"/>
    </w:tcPr>
    <w:tblStylePr w:type="firstRow">
      <w:rPr>
        <w:b/>
        <w:bCs/>
        <w:color w:val="000000" w:themeColor="text1"/>
      </w:rPr>
      <w:tblPr/>
      <w:tcPr>
        <w:shd w:val="clear" w:color="auto" w:fill="F2FA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F5F2" w:themeFill="accent3" w:themeFillTint="33"/>
      </w:tcPr>
    </w:tblStylePr>
    <w:tblStylePr w:type="band1Vert">
      <w:tblPr/>
      <w:tcPr>
        <w:shd w:val="clear" w:color="auto" w:fill="C2E6E0" w:themeFill="accent3" w:themeFillTint="7F"/>
      </w:tcPr>
    </w:tblStylePr>
    <w:tblStylePr w:type="band1Horz">
      <w:tblPr/>
      <w:tcPr>
        <w:tcBorders>
          <w:insideH w:val="single" w:sz="6" w:space="0" w:color="85CDC1" w:themeColor="accent3"/>
          <w:insideV w:val="single" w:sz="6" w:space="0" w:color="85CDC1" w:themeColor="accent3"/>
        </w:tcBorders>
        <w:shd w:val="clear" w:color="auto" w:fill="C2E6E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insideH w:val="single" w:sz="8" w:space="0" w:color="3B3838" w:themeColor="accent4"/>
        <w:insideV w:val="single" w:sz="8" w:space="0" w:color="3B3838" w:themeColor="accent4"/>
      </w:tblBorders>
    </w:tblPr>
    <w:tcPr>
      <w:shd w:val="clear" w:color="auto" w:fill="CFCCCC" w:themeFill="accent4" w:themeFillTint="3F"/>
    </w:tcPr>
    <w:tblStylePr w:type="firstRow">
      <w:rPr>
        <w:b/>
        <w:bCs/>
        <w:color w:val="000000" w:themeColor="text1"/>
      </w:rPr>
      <w:tblPr/>
      <w:tcPr>
        <w:shd w:val="clear" w:color="auto" w:fill="ECEB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6D6" w:themeFill="accent4" w:themeFillTint="33"/>
      </w:tcPr>
    </w:tblStylePr>
    <w:tblStylePr w:type="band1Vert">
      <w:tblPr/>
      <w:tcPr>
        <w:shd w:val="clear" w:color="auto" w:fill="9F9999" w:themeFill="accent4" w:themeFillTint="7F"/>
      </w:tcPr>
    </w:tblStylePr>
    <w:tblStylePr w:type="band1Horz">
      <w:tblPr/>
      <w:tcPr>
        <w:tcBorders>
          <w:insideH w:val="single" w:sz="6" w:space="0" w:color="3B3838" w:themeColor="accent4"/>
          <w:insideV w:val="single" w:sz="6" w:space="0" w:color="3B3838" w:themeColor="accent4"/>
        </w:tcBorders>
        <w:shd w:val="clear" w:color="auto" w:fill="9F999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cPr>
      <w:shd w:val="clear" w:color="auto" w:fill="FFFFFF" w:themeFill="accent5" w:themeFillTint="3F"/>
    </w:tcPr>
    <w:tblStylePr w:type="firstRow">
      <w:rPr>
        <w:b/>
        <w:bCs/>
        <w:color w:val="000000" w:themeColor="text1"/>
      </w:rPr>
      <w:tblPr/>
      <w:tcPr>
        <w:shd w:val="clear" w:color="auto" w:fill="FFFF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5" w:themeFillTint="33"/>
      </w:tcPr>
    </w:tblStylePr>
    <w:tblStylePr w:type="band1Vert">
      <w:tblPr/>
      <w:tcPr>
        <w:shd w:val="clear" w:color="auto" w:fill="FFFFFF" w:themeFill="accent5" w:themeFillTint="7F"/>
      </w:tcPr>
    </w:tblStylePr>
    <w:tblStylePr w:type="band1Horz">
      <w:tblPr/>
      <w:tcPr>
        <w:tcBorders>
          <w:insideH w:val="single" w:sz="6" w:space="0" w:color="FFFFFF" w:themeColor="accent5"/>
          <w:insideV w:val="single" w:sz="6" w:space="0" w:color="FFFFFF" w:themeColor="accent5"/>
        </w:tcBorders>
        <w:shd w:val="clear" w:color="auto" w:fill="FFFF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B3B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19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19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19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19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656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6565"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D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96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96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96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96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BB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BB2"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F2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DC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DC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DC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DC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E6E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E6E0"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C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383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383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383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383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9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999"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4B1919" w:themeColor="accent1"/>
        <w:bottom w:val="single" w:sz="8" w:space="0" w:color="4B1919" w:themeColor="accent1"/>
      </w:tblBorders>
    </w:tblPr>
    <w:tblStylePr w:type="firstRow">
      <w:rPr>
        <w:rFonts w:asciiTheme="majorHAnsi" w:eastAsiaTheme="majorEastAsia" w:hAnsiTheme="majorHAnsi" w:cstheme="majorBidi"/>
      </w:rPr>
      <w:tblPr/>
      <w:tcPr>
        <w:tcBorders>
          <w:top w:val="nil"/>
          <w:bottom w:val="single" w:sz="8" w:space="0" w:color="4B1919" w:themeColor="accent1"/>
        </w:tcBorders>
      </w:tcPr>
    </w:tblStylePr>
    <w:tblStylePr w:type="lastRow">
      <w:rPr>
        <w:b/>
        <w:bCs/>
        <w:color w:val="000000" w:themeColor="text2"/>
      </w:rPr>
      <w:tblPr/>
      <w:tcPr>
        <w:tcBorders>
          <w:top w:val="single" w:sz="8" w:space="0" w:color="4B1919" w:themeColor="accent1"/>
          <w:bottom w:val="single" w:sz="8" w:space="0" w:color="4B1919" w:themeColor="accent1"/>
        </w:tcBorders>
      </w:tcPr>
    </w:tblStylePr>
    <w:tblStylePr w:type="firstCol">
      <w:rPr>
        <w:b/>
        <w:bCs/>
      </w:rPr>
    </w:tblStylePr>
    <w:tblStylePr w:type="lastCol">
      <w:rPr>
        <w:b/>
        <w:bCs/>
      </w:rPr>
      <w:tblPr/>
      <w:tcPr>
        <w:tcBorders>
          <w:top w:val="single" w:sz="8" w:space="0" w:color="4B1919" w:themeColor="accent1"/>
          <w:bottom w:val="single" w:sz="8" w:space="0" w:color="4B1919" w:themeColor="accent1"/>
        </w:tcBorders>
      </w:tcPr>
    </w:tblStylePr>
    <w:tblStylePr w:type="band1Vert">
      <w:tblPr/>
      <w:tcPr>
        <w:shd w:val="clear" w:color="auto" w:fill="E5B3B3" w:themeFill="accent1" w:themeFillTint="3F"/>
      </w:tcPr>
    </w:tblStylePr>
    <w:tblStylePr w:type="band1Horz">
      <w:tblPr/>
      <w:tcPr>
        <w:shd w:val="clear" w:color="auto" w:fill="E5B3B3"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D966" w:themeColor="accent2"/>
        <w:bottom w:val="single" w:sz="8" w:space="0" w:color="FFD966" w:themeColor="accent2"/>
      </w:tblBorders>
    </w:tblPr>
    <w:tblStylePr w:type="firstRow">
      <w:rPr>
        <w:rFonts w:asciiTheme="majorHAnsi" w:eastAsiaTheme="majorEastAsia" w:hAnsiTheme="majorHAnsi" w:cstheme="majorBidi"/>
      </w:rPr>
      <w:tblPr/>
      <w:tcPr>
        <w:tcBorders>
          <w:top w:val="nil"/>
          <w:bottom w:val="single" w:sz="8" w:space="0" w:color="FFD966" w:themeColor="accent2"/>
        </w:tcBorders>
      </w:tcPr>
    </w:tblStylePr>
    <w:tblStylePr w:type="lastRow">
      <w:rPr>
        <w:b/>
        <w:bCs/>
        <w:color w:val="000000" w:themeColor="text2"/>
      </w:rPr>
      <w:tblPr/>
      <w:tcPr>
        <w:tcBorders>
          <w:top w:val="single" w:sz="8" w:space="0" w:color="FFD966" w:themeColor="accent2"/>
          <w:bottom w:val="single" w:sz="8" w:space="0" w:color="FFD966" w:themeColor="accent2"/>
        </w:tcBorders>
      </w:tcPr>
    </w:tblStylePr>
    <w:tblStylePr w:type="firstCol">
      <w:rPr>
        <w:b/>
        <w:bCs/>
      </w:rPr>
    </w:tblStylePr>
    <w:tblStylePr w:type="lastCol">
      <w:rPr>
        <w:b/>
        <w:bCs/>
      </w:rPr>
      <w:tblPr/>
      <w:tcPr>
        <w:tcBorders>
          <w:top w:val="single" w:sz="8" w:space="0" w:color="FFD966" w:themeColor="accent2"/>
          <w:bottom w:val="single" w:sz="8" w:space="0" w:color="FFD966" w:themeColor="accent2"/>
        </w:tcBorders>
      </w:tcPr>
    </w:tblStylePr>
    <w:tblStylePr w:type="band1Vert">
      <w:tblPr/>
      <w:tcPr>
        <w:shd w:val="clear" w:color="auto" w:fill="FFF5D9" w:themeFill="accent2" w:themeFillTint="3F"/>
      </w:tcPr>
    </w:tblStylePr>
    <w:tblStylePr w:type="band1Horz">
      <w:tblPr/>
      <w:tcPr>
        <w:shd w:val="clear" w:color="auto" w:fill="FFF5D9"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85CDC1" w:themeColor="accent3"/>
        <w:bottom w:val="single" w:sz="8" w:space="0" w:color="85CDC1" w:themeColor="accent3"/>
      </w:tblBorders>
    </w:tblPr>
    <w:tblStylePr w:type="firstRow">
      <w:rPr>
        <w:rFonts w:asciiTheme="majorHAnsi" w:eastAsiaTheme="majorEastAsia" w:hAnsiTheme="majorHAnsi" w:cstheme="majorBidi"/>
      </w:rPr>
      <w:tblPr/>
      <w:tcPr>
        <w:tcBorders>
          <w:top w:val="nil"/>
          <w:bottom w:val="single" w:sz="8" w:space="0" w:color="85CDC1" w:themeColor="accent3"/>
        </w:tcBorders>
      </w:tcPr>
    </w:tblStylePr>
    <w:tblStylePr w:type="lastRow">
      <w:rPr>
        <w:b/>
        <w:bCs/>
        <w:color w:val="000000" w:themeColor="text2"/>
      </w:rPr>
      <w:tblPr/>
      <w:tcPr>
        <w:tcBorders>
          <w:top w:val="single" w:sz="8" w:space="0" w:color="85CDC1" w:themeColor="accent3"/>
          <w:bottom w:val="single" w:sz="8" w:space="0" w:color="85CDC1" w:themeColor="accent3"/>
        </w:tcBorders>
      </w:tcPr>
    </w:tblStylePr>
    <w:tblStylePr w:type="firstCol">
      <w:rPr>
        <w:b/>
        <w:bCs/>
      </w:rPr>
    </w:tblStylePr>
    <w:tblStylePr w:type="lastCol">
      <w:rPr>
        <w:b/>
        <w:bCs/>
      </w:rPr>
      <w:tblPr/>
      <w:tcPr>
        <w:tcBorders>
          <w:top w:val="single" w:sz="8" w:space="0" w:color="85CDC1" w:themeColor="accent3"/>
          <w:bottom w:val="single" w:sz="8" w:space="0" w:color="85CDC1" w:themeColor="accent3"/>
        </w:tcBorders>
      </w:tcPr>
    </w:tblStylePr>
    <w:tblStylePr w:type="band1Vert">
      <w:tblPr/>
      <w:tcPr>
        <w:shd w:val="clear" w:color="auto" w:fill="E0F2EF" w:themeFill="accent3" w:themeFillTint="3F"/>
      </w:tcPr>
    </w:tblStylePr>
    <w:tblStylePr w:type="band1Horz">
      <w:tblPr/>
      <w:tcPr>
        <w:shd w:val="clear" w:color="auto" w:fill="E0F2EF"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3B3838" w:themeColor="accent4"/>
        <w:bottom w:val="single" w:sz="8" w:space="0" w:color="3B3838" w:themeColor="accent4"/>
      </w:tblBorders>
    </w:tblPr>
    <w:tblStylePr w:type="firstRow">
      <w:rPr>
        <w:rFonts w:asciiTheme="majorHAnsi" w:eastAsiaTheme="majorEastAsia" w:hAnsiTheme="majorHAnsi" w:cstheme="majorBidi"/>
      </w:rPr>
      <w:tblPr/>
      <w:tcPr>
        <w:tcBorders>
          <w:top w:val="nil"/>
          <w:bottom w:val="single" w:sz="8" w:space="0" w:color="3B3838" w:themeColor="accent4"/>
        </w:tcBorders>
      </w:tcPr>
    </w:tblStylePr>
    <w:tblStylePr w:type="lastRow">
      <w:rPr>
        <w:b/>
        <w:bCs/>
        <w:color w:val="000000" w:themeColor="text2"/>
      </w:rPr>
      <w:tblPr/>
      <w:tcPr>
        <w:tcBorders>
          <w:top w:val="single" w:sz="8" w:space="0" w:color="3B3838" w:themeColor="accent4"/>
          <w:bottom w:val="single" w:sz="8" w:space="0" w:color="3B3838" w:themeColor="accent4"/>
        </w:tcBorders>
      </w:tcPr>
    </w:tblStylePr>
    <w:tblStylePr w:type="firstCol">
      <w:rPr>
        <w:b/>
        <w:bCs/>
      </w:rPr>
    </w:tblStylePr>
    <w:tblStylePr w:type="lastCol">
      <w:rPr>
        <w:b/>
        <w:bCs/>
      </w:rPr>
      <w:tblPr/>
      <w:tcPr>
        <w:tcBorders>
          <w:top w:val="single" w:sz="8" w:space="0" w:color="3B3838" w:themeColor="accent4"/>
          <w:bottom w:val="single" w:sz="8" w:space="0" w:color="3B3838" w:themeColor="accent4"/>
        </w:tcBorders>
      </w:tcPr>
    </w:tblStylePr>
    <w:tblStylePr w:type="band1Vert">
      <w:tblPr/>
      <w:tcPr>
        <w:shd w:val="clear" w:color="auto" w:fill="CFCCCC" w:themeFill="accent4" w:themeFillTint="3F"/>
      </w:tcPr>
    </w:tblStylePr>
    <w:tblStylePr w:type="band1Horz">
      <w:tblPr/>
      <w:tcPr>
        <w:shd w:val="clear" w:color="auto" w:fill="CFCCCC"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5"/>
        <w:bottom w:val="single" w:sz="8" w:space="0" w:color="FFFFFF" w:themeColor="accent5"/>
      </w:tblBorders>
    </w:tblPr>
    <w:tblStylePr w:type="firstRow">
      <w:rPr>
        <w:rFonts w:asciiTheme="majorHAnsi" w:eastAsiaTheme="majorEastAsia" w:hAnsiTheme="majorHAnsi" w:cstheme="majorBidi"/>
      </w:rPr>
      <w:tblPr/>
      <w:tcPr>
        <w:tcBorders>
          <w:top w:val="nil"/>
          <w:bottom w:val="single" w:sz="8" w:space="0" w:color="FFFFFF" w:themeColor="accent5"/>
        </w:tcBorders>
      </w:tcPr>
    </w:tblStylePr>
    <w:tblStylePr w:type="lastRow">
      <w:rPr>
        <w:b/>
        <w:bCs/>
        <w:color w:val="000000" w:themeColor="text2"/>
      </w:rPr>
      <w:tblPr/>
      <w:tcPr>
        <w:tcBorders>
          <w:top w:val="single" w:sz="8" w:space="0" w:color="FFFFFF" w:themeColor="accent5"/>
          <w:bottom w:val="single" w:sz="8" w:space="0" w:color="FFFFFF" w:themeColor="accent5"/>
        </w:tcBorders>
      </w:tcPr>
    </w:tblStylePr>
    <w:tblStylePr w:type="firstCol">
      <w:rPr>
        <w:b/>
        <w:bCs/>
      </w:rPr>
    </w:tblStylePr>
    <w:tblStylePr w:type="lastCol">
      <w:rPr>
        <w:b/>
        <w:bCs/>
      </w:rPr>
      <w:tblPr/>
      <w:tcPr>
        <w:tcBorders>
          <w:top w:val="single" w:sz="8" w:space="0" w:color="FFFFFF" w:themeColor="accent5"/>
          <w:bottom w:val="single" w:sz="8" w:space="0" w:color="FFFFFF" w:themeColor="accent5"/>
        </w:tcBorders>
      </w:tcPr>
    </w:tblStylePr>
    <w:tblStylePr w:type="band1Vert">
      <w:tblPr/>
      <w:tcPr>
        <w:shd w:val="clear" w:color="auto" w:fill="FFFFFF" w:themeFill="accent5" w:themeFillTint="3F"/>
      </w:tcPr>
    </w:tblStylePr>
    <w:tblStylePr w:type="band1Horz">
      <w:tblPr/>
      <w:tcPr>
        <w:shd w:val="clear" w:color="auto" w:fill="FFFFFF"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000000"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tblBorders>
    </w:tblPr>
    <w:tblStylePr w:type="firstRow">
      <w:rPr>
        <w:sz w:val="24"/>
        <w:szCs w:val="24"/>
      </w:rPr>
      <w:tblPr/>
      <w:tcPr>
        <w:tcBorders>
          <w:top w:val="nil"/>
          <w:left w:val="nil"/>
          <w:bottom w:val="single" w:sz="24" w:space="0" w:color="4B191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1919" w:themeColor="accent1"/>
          <w:insideH w:val="nil"/>
          <w:insideV w:val="nil"/>
        </w:tcBorders>
        <w:shd w:val="clear" w:color="auto" w:fill="FFFFFF" w:themeFill="background1"/>
      </w:tcPr>
    </w:tblStylePr>
    <w:tblStylePr w:type="lastCol">
      <w:tblPr/>
      <w:tcPr>
        <w:tcBorders>
          <w:top w:val="nil"/>
          <w:left w:val="single" w:sz="8" w:space="0" w:color="4B19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B3B3" w:themeFill="accent1" w:themeFillTint="3F"/>
      </w:tcPr>
    </w:tblStylePr>
    <w:tblStylePr w:type="band1Horz">
      <w:tblPr/>
      <w:tcPr>
        <w:tcBorders>
          <w:top w:val="nil"/>
          <w:bottom w:val="nil"/>
          <w:insideH w:val="nil"/>
          <w:insideV w:val="nil"/>
        </w:tcBorders>
        <w:shd w:val="clear" w:color="auto" w:fill="E5B3B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tblBorders>
    </w:tblPr>
    <w:tblStylePr w:type="firstRow">
      <w:rPr>
        <w:sz w:val="24"/>
        <w:szCs w:val="24"/>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966" w:themeColor="accent2"/>
          <w:insideH w:val="nil"/>
          <w:insideV w:val="nil"/>
        </w:tcBorders>
        <w:shd w:val="clear" w:color="auto" w:fill="FFFFFF" w:themeFill="background1"/>
      </w:tcPr>
    </w:tblStylePr>
    <w:tblStylePr w:type="lastCol">
      <w:tblPr/>
      <w:tcPr>
        <w:tcBorders>
          <w:top w:val="nil"/>
          <w:left w:val="single" w:sz="8" w:space="0" w:color="FFD96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D9" w:themeFill="accent2" w:themeFillTint="3F"/>
      </w:tcPr>
    </w:tblStylePr>
    <w:tblStylePr w:type="band1Horz">
      <w:tblPr/>
      <w:tcPr>
        <w:tcBorders>
          <w:top w:val="nil"/>
          <w:bottom w:val="nil"/>
          <w:insideH w:val="nil"/>
          <w:insideV w:val="nil"/>
        </w:tcBorders>
        <w:shd w:val="clear" w:color="auto" w:fill="FFF5D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tblBorders>
    </w:tblPr>
    <w:tblStylePr w:type="firstRow">
      <w:rPr>
        <w:sz w:val="24"/>
        <w:szCs w:val="24"/>
      </w:rPr>
      <w:tblPr/>
      <w:tcPr>
        <w:tcBorders>
          <w:top w:val="nil"/>
          <w:left w:val="nil"/>
          <w:bottom w:val="single" w:sz="24" w:space="0" w:color="85CDC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DC1" w:themeColor="accent3"/>
          <w:insideH w:val="nil"/>
          <w:insideV w:val="nil"/>
        </w:tcBorders>
        <w:shd w:val="clear" w:color="auto" w:fill="FFFFFF" w:themeFill="background1"/>
      </w:tcPr>
    </w:tblStylePr>
    <w:tblStylePr w:type="lastCol">
      <w:tblPr/>
      <w:tcPr>
        <w:tcBorders>
          <w:top w:val="nil"/>
          <w:left w:val="single" w:sz="8" w:space="0" w:color="85CDC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F2EF" w:themeFill="accent3" w:themeFillTint="3F"/>
      </w:tcPr>
    </w:tblStylePr>
    <w:tblStylePr w:type="band1Horz">
      <w:tblPr/>
      <w:tcPr>
        <w:tcBorders>
          <w:top w:val="nil"/>
          <w:bottom w:val="nil"/>
          <w:insideH w:val="nil"/>
          <w:insideV w:val="nil"/>
        </w:tcBorders>
        <w:shd w:val="clear" w:color="auto" w:fill="E0F2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tblBorders>
    </w:tblPr>
    <w:tblStylePr w:type="firstRow">
      <w:rPr>
        <w:sz w:val="24"/>
        <w:szCs w:val="24"/>
      </w:rPr>
      <w:tblPr/>
      <w:tcPr>
        <w:tcBorders>
          <w:top w:val="nil"/>
          <w:left w:val="nil"/>
          <w:bottom w:val="single" w:sz="24" w:space="0" w:color="3B383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3838" w:themeColor="accent4"/>
          <w:insideH w:val="nil"/>
          <w:insideV w:val="nil"/>
        </w:tcBorders>
        <w:shd w:val="clear" w:color="auto" w:fill="FFFFFF" w:themeFill="background1"/>
      </w:tcPr>
    </w:tblStylePr>
    <w:tblStylePr w:type="lastCol">
      <w:tblPr/>
      <w:tcPr>
        <w:tcBorders>
          <w:top w:val="nil"/>
          <w:left w:val="single" w:sz="8" w:space="0" w:color="3B38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CCC" w:themeFill="accent4" w:themeFillTint="3F"/>
      </w:tcPr>
    </w:tblStylePr>
    <w:tblStylePr w:type="band1Horz">
      <w:tblPr/>
      <w:tcPr>
        <w:tcBorders>
          <w:top w:val="nil"/>
          <w:bottom w:val="nil"/>
          <w:insideH w:val="nil"/>
          <w:insideV w:val="nil"/>
        </w:tcBorders>
        <w:shd w:val="clear" w:color="auto" w:fill="CFCC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rPr>
        <w:sz w:val="24"/>
        <w:szCs w:val="24"/>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5"/>
          <w:insideH w:val="nil"/>
          <w:insideV w:val="nil"/>
        </w:tcBorders>
        <w:shd w:val="clear" w:color="auto" w:fill="FFFFFF" w:themeFill="background1"/>
      </w:tcPr>
    </w:tblStylePr>
    <w:tblStylePr w:type="lastCol">
      <w:tblPr/>
      <w:tcPr>
        <w:tcBorders>
          <w:top w:val="nil"/>
          <w:left w:val="single" w:sz="8" w:space="0" w:color="FFFF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top w:val="nil"/>
          <w:bottom w:val="nil"/>
          <w:insideH w:val="nil"/>
          <w:insideV w:val="nil"/>
        </w:tcBorders>
        <w:shd w:val="clear" w:color="auto" w:fill="FFFF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single" w:sz="8" w:space="0" w:color="983232" w:themeColor="accent1" w:themeTint="BF"/>
      </w:tblBorders>
    </w:tblPr>
    <w:tblStylePr w:type="firstRow">
      <w:pPr>
        <w:spacing w:before="0" w:after="0" w:line="240" w:lineRule="auto"/>
      </w:pPr>
      <w:rPr>
        <w:b/>
        <w:bCs/>
        <w:color w:val="FFFFFF" w:themeColor="background1"/>
      </w:rPr>
      <w:tblPr/>
      <w:tcPr>
        <w:tc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nil"/>
          <w:insideV w:val="nil"/>
        </w:tcBorders>
        <w:shd w:val="clear" w:color="auto" w:fill="4B1919" w:themeFill="accent1"/>
      </w:tcPr>
    </w:tblStylePr>
    <w:tblStylePr w:type="lastRow">
      <w:pPr>
        <w:spacing w:before="0" w:after="0" w:line="240" w:lineRule="auto"/>
      </w:pPr>
      <w:rPr>
        <w:b/>
        <w:bCs/>
      </w:rPr>
      <w:tblPr/>
      <w:tcPr>
        <w:tcBorders>
          <w:top w:val="double" w:sz="6"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B3B3" w:themeFill="accent1" w:themeFillTint="3F"/>
      </w:tcPr>
    </w:tblStylePr>
    <w:tblStylePr w:type="band1Horz">
      <w:tblPr/>
      <w:tcPr>
        <w:tcBorders>
          <w:insideH w:val="nil"/>
          <w:insideV w:val="nil"/>
        </w:tcBorders>
        <w:shd w:val="clear" w:color="auto" w:fill="E5B3B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single" w:sz="8" w:space="0" w:color="FFE28C" w:themeColor="accent2" w:themeTint="BF"/>
      </w:tblBorders>
    </w:tblPr>
    <w:tblStylePr w:type="firstRow">
      <w:pPr>
        <w:spacing w:before="0" w:after="0" w:line="240" w:lineRule="auto"/>
      </w:pPr>
      <w:rPr>
        <w:b/>
        <w:bCs/>
        <w:color w:val="FFFFFF" w:themeColor="background1"/>
      </w:rPr>
      <w:tblPr/>
      <w:tcPr>
        <w:tc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nil"/>
          <w:insideV w:val="nil"/>
        </w:tcBorders>
        <w:shd w:val="clear" w:color="auto" w:fill="FFD966" w:themeFill="accent2"/>
      </w:tcPr>
    </w:tblStylePr>
    <w:tblStylePr w:type="lastRow">
      <w:pPr>
        <w:spacing w:before="0" w:after="0" w:line="240" w:lineRule="auto"/>
      </w:pPr>
      <w:rPr>
        <w:b/>
        <w:bCs/>
      </w:rPr>
      <w:tblPr/>
      <w:tcPr>
        <w:tcBorders>
          <w:top w:val="double" w:sz="6"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5D9" w:themeFill="accent2" w:themeFillTint="3F"/>
      </w:tcPr>
    </w:tblStylePr>
    <w:tblStylePr w:type="band1Horz">
      <w:tblPr/>
      <w:tcPr>
        <w:tcBorders>
          <w:insideH w:val="nil"/>
          <w:insideV w:val="nil"/>
        </w:tcBorders>
        <w:shd w:val="clear" w:color="auto" w:fill="FFF5D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single" w:sz="8" w:space="0" w:color="A3D9D0" w:themeColor="accent3" w:themeTint="BF"/>
      </w:tblBorders>
    </w:tblPr>
    <w:tblStylePr w:type="firstRow">
      <w:pPr>
        <w:spacing w:before="0" w:after="0" w:line="240" w:lineRule="auto"/>
      </w:pPr>
      <w:rPr>
        <w:b/>
        <w:bCs/>
        <w:color w:val="FFFFFF" w:themeColor="background1"/>
      </w:rPr>
      <w:tblPr/>
      <w:tcPr>
        <w:tc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nil"/>
          <w:insideV w:val="nil"/>
        </w:tcBorders>
        <w:shd w:val="clear" w:color="auto" w:fill="85CDC1" w:themeFill="accent3"/>
      </w:tcPr>
    </w:tblStylePr>
    <w:tblStylePr w:type="lastRow">
      <w:pPr>
        <w:spacing w:before="0" w:after="0" w:line="240" w:lineRule="auto"/>
      </w:pPr>
      <w:rPr>
        <w:b/>
        <w:bCs/>
      </w:rPr>
      <w:tblPr/>
      <w:tcPr>
        <w:tcBorders>
          <w:top w:val="double" w:sz="6"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0F2EF" w:themeFill="accent3" w:themeFillTint="3F"/>
      </w:tcPr>
    </w:tblStylePr>
    <w:tblStylePr w:type="band1Horz">
      <w:tblPr/>
      <w:tcPr>
        <w:tcBorders>
          <w:insideH w:val="nil"/>
          <w:insideV w:val="nil"/>
        </w:tcBorders>
        <w:shd w:val="clear" w:color="auto" w:fill="E0F2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single" w:sz="8" w:space="0" w:color="6D6868" w:themeColor="accent4" w:themeTint="BF"/>
      </w:tblBorders>
    </w:tblPr>
    <w:tblStylePr w:type="firstRow">
      <w:pPr>
        <w:spacing w:before="0" w:after="0" w:line="240" w:lineRule="auto"/>
      </w:pPr>
      <w:rPr>
        <w:b/>
        <w:bCs/>
        <w:color w:val="FFFFFF" w:themeColor="background1"/>
      </w:rPr>
      <w:tblPr/>
      <w:tcPr>
        <w:tc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nil"/>
          <w:insideV w:val="nil"/>
        </w:tcBorders>
        <w:shd w:val="clear" w:color="auto" w:fill="3B3838" w:themeFill="accent4"/>
      </w:tcPr>
    </w:tblStylePr>
    <w:tblStylePr w:type="lastRow">
      <w:pPr>
        <w:spacing w:before="0" w:after="0" w:line="240" w:lineRule="auto"/>
      </w:pPr>
      <w:rPr>
        <w:b/>
        <w:bCs/>
      </w:rPr>
      <w:tblPr/>
      <w:tcPr>
        <w:tcBorders>
          <w:top w:val="double" w:sz="6"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CCCC" w:themeFill="accent4" w:themeFillTint="3F"/>
      </w:tcPr>
    </w:tblStylePr>
    <w:tblStylePr w:type="band1Horz">
      <w:tblPr/>
      <w:tcPr>
        <w:tcBorders>
          <w:insideH w:val="nil"/>
          <w:insideV w:val="nil"/>
        </w:tcBorders>
        <w:shd w:val="clear" w:color="auto" w:fill="CFCC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tblBorders>
    </w:tblPr>
    <w:tblStylePr w:type="firstRow">
      <w:pPr>
        <w:spacing w:before="0" w:after="0" w:line="240" w:lineRule="auto"/>
      </w:pPr>
      <w:rPr>
        <w:b/>
        <w:bCs/>
        <w:color w:val="FFFFFF" w:themeColor="background1"/>
      </w:rPr>
      <w:tblPr/>
      <w:tcPr>
        <w:tc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shd w:val="clear" w:color="auto" w:fill="FFFFFF" w:themeFill="accent5"/>
      </w:tcPr>
    </w:tblStylePr>
    <w:tblStylePr w:type="lastRow">
      <w:pPr>
        <w:spacing w:before="0" w:after="0" w:line="240" w:lineRule="auto"/>
      </w:pPr>
      <w:rPr>
        <w:b/>
        <w:bCs/>
      </w:rPr>
      <w:tblPr/>
      <w:tcPr>
        <w:tcBorders>
          <w:top w:val="double" w:sz="6"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5" w:themeFillTint="3F"/>
      </w:tcPr>
    </w:tblStylePr>
    <w:tblStylePr w:type="band1Horz">
      <w:tblPr/>
      <w:tcPr>
        <w:tcBorders>
          <w:insideH w:val="nil"/>
          <w:insideV w:val="nil"/>
        </w:tcBorders>
        <w:shd w:val="clear" w:color="auto" w:fill="FFFF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19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1919" w:themeFill="accent1"/>
      </w:tcPr>
    </w:tblStylePr>
    <w:tblStylePr w:type="lastCol">
      <w:rPr>
        <w:b/>
        <w:bCs/>
        <w:color w:val="FFFFFF" w:themeColor="background1"/>
      </w:rPr>
      <w:tblPr/>
      <w:tcPr>
        <w:tcBorders>
          <w:left w:val="nil"/>
          <w:right w:val="nil"/>
          <w:insideH w:val="nil"/>
          <w:insideV w:val="nil"/>
        </w:tcBorders>
        <w:shd w:val="clear" w:color="auto" w:fill="4B19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96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D966" w:themeFill="accent2"/>
      </w:tcPr>
    </w:tblStylePr>
    <w:tblStylePr w:type="lastCol">
      <w:rPr>
        <w:b/>
        <w:bCs/>
        <w:color w:val="FFFFFF" w:themeColor="background1"/>
      </w:rPr>
      <w:tblPr/>
      <w:tcPr>
        <w:tcBorders>
          <w:left w:val="nil"/>
          <w:right w:val="nil"/>
          <w:insideH w:val="nil"/>
          <w:insideV w:val="nil"/>
        </w:tcBorders>
        <w:shd w:val="clear" w:color="auto" w:fill="FFD96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DC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CDC1" w:themeFill="accent3"/>
      </w:tcPr>
    </w:tblStylePr>
    <w:tblStylePr w:type="lastCol">
      <w:rPr>
        <w:b/>
        <w:bCs/>
        <w:color w:val="FFFFFF" w:themeColor="background1"/>
      </w:rPr>
      <w:tblPr/>
      <w:tcPr>
        <w:tcBorders>
          <w:left w:val="nil"/>
          <w:right w:val="nil"/>
          <w:insideH w:val="nil"/>
          <w:insideV w:val="nil"/>
        </w:tcBorders>
        <w:shd w:val="clear" w:color="auto" w:fill="85CDC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383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B3838" w:themeFill="accent4"/>
      </w:tcPr>
    </w:tblStylePr>
    <w:tblStylePr w:type="lastCol">
      <w:rPr>
        <w:b/>
        <w:bCs/>
        <w:color w:val="FFFFFF" w:themeColor="background1"/>
      </w:rPr>
      <w:tblPr/>
      <w:tcPr>
        <w:tcBorders>
          <w:left w:val="nil"/>
          <w:right w:val="nil"/>
          <w:insideH w:val="nil"/>
          <w:insideV w:val="nil"/>
        </w:tcBorders>
        <w:shd w:val="clear" w:color="auto" w:fill="3B383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5"/>
      </w:tcPr>
    </w:tblStylePr>
    <w:tblStylePr w:type="lastCol">
      <w:rPr>
        <w:b/>
        <w:bCs/>
        <w:color w:val="FFFFFF" w:themeColor="background1"/>
      </w:rPr>
      <w:tblPr/>
      <w:tcPr>
        <w:tcBorders>
          <w:left w:val="nil"/>
          <w:right w:val="nil"/>
          <w:insideH w:val="nil"/>
          <w:insideV w:val="nil"/>
        </w:tcBorders>
        <w:shd w:val="clear" w:color="auto" w:fill="FFFF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customStyle="1" w:styleId="PlainTable11">
    <w:name w:val="Plain Table 1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381212"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sti\AppData\Roaming\Microsoft\Templates\Earth%20tones%20letterhead.dotx" TargetMode="External"/></Relationships>
</file>

<file path=word/theme/theme1.xml><?xml version="1.0" encoding="utf-8"?>
<a:theme xmlns:a="http://schemas.openxmlformats.org/drawingml/2006/main" name="Personal Letterhead">
  <a:themeElements>
    <a:clrScheme name="Letterhead LH05">
      <a:dk1>
        <a:srgbClr val="000000"/>
      </a:dk1>
      <a:lt1>
        <a:sysClr val="window" lastClr="FFFFFF"/>
      </a:lt1>
      <a:dk2>
        <a:srgbClr val="000000"/>
      </a:dk2>
      <a:lt2>
        <a:srgbClr val="FFFFFF"/>
      </a:lt2>
      <a:accent1>
        <a:srgbClr val="4B1919"/>
      </a:accent1>
      <a:accent2>
        <a:srgbClr val="FFD966"/>
      </a:accent2>
      <a:accent3>
        <a:srgbClr val="85CDC1"/>
      </a:accent3>
      <a:accent4>
        <a:srgbClr val="3B3838"/>
      </a:accent4>
      <a:accent5>
        <a:srgbClr val="FFFFFF"/>
      </a:accent5>
      <a:accent6>
        <a:srgbClr val="FFFFFF"/>
      </a:accent6>
      <a:hlink>
        <a:srgbClr val="85CDC1"/>
      </a:hlink>
      <a:folHlink>
        <a:srgbClr val="FF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D1EF1-8098-4F94-84E4-9E6AE0AB3CC3}">
  <ds:schemaRefs>
    <ds:schemaRef ds:uri="http://schemas.microsoft.com/sharepoint/v3/contenttype/forms"/>
  </ds:schemaRefs>
</ds:datastoreItem>
</file>

<file path=customXml/itemProps2.xml><?xml version="1.0" encoding="utf-8"?>
<ds:datastoreItem xmlns:ds="http://schemas.openxmlformats.org/officeDocument/2006/customXml" ds:itemID="{D0F67B6E-C1E6-43AE-8F0E-1BFA4278F237}">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7BBA7216-FBEF-4A6F-8E38-8B3814440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0CF899-67FF-4716-A9D5-725E44DC7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Earth tones letterhead.dotx</Template>
  <TotalTime>0</TotalTime>
  <Pages>1</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2023-03-12T20:26:00Z</dcterms:created>
  <dcterms:modified xsi:type="dcterms:W3CDTF">2023-03-12T20:26:00Z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